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B80" w:rsidRDefault="00CB5D1A" w:rsidP="00342376">
      <w:pPr>
        <w:rPr>
          <w:sz w:val="24"/>
          <w:szCs w:val="24"/>
        </w:rPr>
      </w:pPr>
      <w:r>
        <w:rPr>
          <w:sz w:val="24"/>
          <w:szCs w:val="24"/>
        </w:rPr>
        <w:t xml:space="preserve"> </w:t>
      </w:r>
    </w:p>
    <w:p w:rsidR="00342376" w:rsidRDefault="00342376" w:rsidP="00342376">
      <w:pPr>
        <w:rPr>
          <w:sz w:val="24"/>
          <w:szCs w:val="24"/>
        </w:rPr>
      </w:pPr>
    </w:p>
    <w:p w:rsidR="000471B4" w:rsidRPr="000471B4" w:rsidRDefault="000471B4" w:rsidP="000471B4">
      <w:pPr>
        <w:widowControl w:val="0"/>
        <w:autoSpaceDE w:val="0"/>
        <w:autoSpaceDN w:val="0"/>
        <w:spacing w:line="0" w:lineRule="atLeast"/>
        <w:ind w:left="8500"/>
        <w:rPr>
          <w:rFonts w:ascii="Calibri" w:eastAsia="Calibri" w:hAnsi="Calibri" w:cs="Calibri"/>
          <w:b/>
          <w:sz w:val="24"/>
          <w:szCs w:val="22"/>
          <w:lang w:eastAsia="en-US" w:bidi="ar-SA"/>
        </w:rPr>
      </w:pPr>
      <w:r w:rsidRPr="000471B4">
        <w:rPr>
          <w:rFonts w:ascii="Calibri" w:eastAsia="Calibri" w:hAnsi="Calibri" w:cs="Calibri"/>
          <w:b/>
          <w:sz w:val="24"/>
          <w:szCs w:val="22"/>
          <w:lang w:eastAsia="en-US" w:bidi="ar-SA"/>
        </w:rPr>
        <w:t>Allegato 2</w:t>
      </w:r>
    </w:p>
    <w:p w:rsidR="000471B4" w:rsidRPr="000471B4" w:rsidRDefault="000471B4" w:rsidP="000471B4">
      <w:pPr>
        <w:widowControl w:val="0"/>
        <w:autoSpaceDE w:val="0"/>
        <w:autoSpaceDN w:val="0"/>
        <w:spacing w:line="199" w:lineRule="exact"/>
        <w:rPr>
          <w:rFonts w:cs="Calibri"/>
          <w:sz w:val="24"/>
          <w:szCs w:val="22"/>
          <w:lang w:eastAsia="en-US" w:bidi="ar-SA"/>
        </w:rPr>
      </w:pPr>
    </w:p>
    <w:p w:rsidR="000471B4" w:rsidRPr="000471B4" w:rsidRDefault="000471B4" w:rsidP="000471B4">
      <w:pPr>
        <w:widowControl w:val="0"/>
        <w:autoSpaceDE w:val="0"/>
        <w:autoSpaceDN w:val="0"/>
        <w:spacing w:line="0" w:lineRule="atLeast"/>
        <w:ind w:left="5320"/>
        <w:rPr>
          <w:rFonts w:ascii="Calibri" w:eastAsia="Calibri" w:hAnsi="Calibri" w:cs="Calibri"/>
          <w:b/>
          <w:sz w:val="24"/>
          <w:szCs w:val="22"/>
          <w:lang w:eastAsia="en-US" w:bidi="ar-SA"/>
        </w:rPr>
      </w:pPr>
      <w:r w:rsidRPr="000471B4">
        <w:rPr>
          <w:rFonts w:ascii="Calibri" w:eastAsia="Calibri" w:hAnsi="Calibri" w:cs="Calibri"/>
          <w:b/>
          <w:sz w:val="24"/>
          <w:szCs w:val="22"/>
          <w:lang w:eastAsia="en-US" w:bidi="ar-SA"/>
        </w:rPr>
        <w:t>Al Dirigente Scolastico</w:t>
      </w:r>
    </w:p>
    <w:p w:rsidR="000471B4" w:rsidRPr="000471B4" w:rsidRDefault="000471B4" w:rsidP="000471B4">
      <w:pPr>
        <w:widowControl w:val="0"/>
        <w:autoSpaceDE w:val="0"/>
        <w:autoSpaceDN w:val="0"/>
        <w:spacing w:line="0" w:lineRule="atLeast"/>
        <w:ind w:left="5320"/>
        <w:rPr>
          <w:rFonts w:ascii="Calibri" w:eastAsia="Calibri" w:hAnsi="Calibri" w:cs="Calibri"/>
          <w:b/>
          <w:sz w:val="24"/>
          <w:szCs w:val="22"/>
          <w:lang w:eastAsia="en-US" w:bidi="ar-SA"/>
        </w:rPr>
      </w:pPr>
      <w:r>
        <w:rPr>
          <w:rFonts w:ascii="Calibri" w:eastAsia="Calibri" w:hAnsi="Calibri" w:cs="Calibri"/>
          <w:b/>
          <w:sz w:val="24"/>
          <w:szCs w:val="22"/>
          <w:lang w:eastAsia="en-US" w:bidi="ar-SA"/>
        </w:rPr>
        <w:t>Dell’I.S.I.S. “Duca degli Abruzzi”</w:t>
      </w:r>
    </w:p>
    <w:p w:rsidR="000471B4" w:rsidRPr="000471B4" w:rsidRDefault="000471B4" w:rsidP="000471B4">
      <w:pPr>
        <w:widowControl w:val="0"/>
        <w:autoSpaceDE w:val="0"/>
        <w:autoSpaceDN w:val="0"/>
        <w:spacing w:line="12" w:lineRule="exact"/>
        <w:rPr>
          <w:rFonts w:cs="Calibri"/>
          <w:sz w:val="24"/>
          <w:szCs w:val="22"/>
          <w:lang w:eastAsia="en-US" w:bidi="ar-SA"/>
        </w:rPr>
      </w:pPr>
    </w:p>
    <w:p w:rsidR="000471B4" w:rsidRPr="000471B4" w:rsidRDefault="000471B4" w:rsidP="000471B4">
      <w:pPr>
        <w:widowControl w:val="0"/>
        <w:autoSpaceDE w:val="0"/>
        <w:autoSpaceDN w:val="0"/>
        <w:spacing w:line="237" w:lineRule="auto"/>
        <w:ind w:left="5320"/>
        <w:rPr>
          <w:rFonts w:ascii="Calibri" w:eastAsia="Calibri" w:hAnsi="Calibri" w:cs="Calibri"/>
          <w:color w:val="0000FF"/>
          <w:sz w:val="23"/>
          <w:szCs w:val="22"/>
          <w:u w:val="single"/>
          <w:lang w:eastAsia="en-US" w:bidi="ar-SA"/>
        </w:rPr>
      </w:pPr>
      <w:r w:rsidRPr="000471B4">
        <w:rPr>
          <w:rFonts w:ascii="Calibri" w:eastAsia="Calibri" w:hAnsi="Calibri" w:cs="Calibri"/>
          <w:sz w:val="23"/>
          <w:szCs w:val="22"/>
          <w:lang w:eastAsia="en-US" w:bidi="ar-SA"/>
        </w:rPr>
        <w:t xml:space="preserve">Pec: </w:t>
      </w:r>
      <w:hyperlink r:id="rId8" w:history="1">
        <w:r w:rsidRPr="0047460D">
          <w:rPr>
            <w:rStyle w:val="Collegamentoipertestuale"/>
            <w:rFonts w:ascii="Calibri" w:eastAsia="Calibri" w:hAnsi="Calibri" w:cs="Calibri"/>
            <w:sz w:val="23"/>
            <w:szCs w:val="22"/>
            <w:lang w:eastAsia="en-US" w:bidi="ar-SA"/>
          </w:rPr>
          <w:t>ctis007008@pec.istruzione.it</w:t>
        </w:r>
      </w:hyperlink>
    </w:p>
    <w:p w:rsidR="000471B4" w:rsidRPr="000471B4" w:rsidRDefault="000471B4" w:rsidP="000471B4">
      <w:pPr>
        <w:widowControl w:val="0"/>
        <w:autoSpaceDE w:val="0"/>
        <w:autoSpaceDN w:val="0"/>
        <w:spacing w:line="12" w:lineRule="exact"/>
        <w:rPr>
          <w:rFonts w:cs="Calibri"/>
          <w:sz w:val="24"/>
          <w:szCs w:val="22"/>
          <w:lang w:eastAsia="en-US" w:bidi="ar-SA"/>
        </w:rPr>
      </w:pPr>
    </w:p>
    <w:p w:rsidR="000471B4" w:rsidRPr="000471B4" w:rsidRDefault="000471B4" w:rsidP="000471B4">
      <w:pPr>
        <w:widowControl w:val="0"/>
        <w:autoSpaceDE w:val="0"/>
        <w:autoSpaceDN w:val="0"/>
        <w:spacing w:line="200" w:lineRule="exact"/>
        <w:rPr>
          <w:rFonts w:cs="Calibri"/>
          <w:sz w:val="24"/>
          <w:szCs w:val="22"/>
          <w:lang w:eastAsia="en-US" w:bidi="ar-SA"/>
        </w:rPr>
      </w:pPr>
    </w:p>
    <w:p w:rsidR="000471B4" w:rsidRPr="000471B4" w:rsidRDefault="000471B4" w:rsidP="000471B4">
      <w:pPr>
        <w:widowControl w:val="0"/>
        <w:autoSpaceDE w:val="0"/>
        <w:autoSpaceDN w:val="0"/>
        <w:spacing w:line="200" w:lineRule="exact"/>
        <w:rPr>
          <w:rFonts w:cs="Calibri"/>
          <w:sz w:val="24"/>
          <w:szCs w:val="22"/>
          <w:lang w:eastAsia="en-US" w:bidi="ar-SA"/>
        </w:rPr>
      </w:pPr>
    </w:p>
    <w:p w:rsidR="000471B4" w:rsidRPr="000471B4" w:rsidRDefault="000471B4" w:rsidP="000471B4">
      <w:pPr>
        <w:widowControl w:val="0"/>
        <w:autoSpaceDE w:val="0"/>
        <w:autoSpaceDN w:val="0"/>
        <w:spacing w:line="299" w:lineRule="exact"/>
        <w:rPr>
          <w:rFonts w:cs="Calibri"/>
          <w:sz w:val="24"/>
          <w:szCs w:val="22"/>
          <w:lang w:eastAsia="en-US" w:bidi="ar-SA"/>
        </w:rPr>
      </w:pPr>
    </w:p>
    <w:p w:rsidR="000471B4" w:rsidRPr="000471B4" w:rsidRDefault="000471B4" w:rsidP="000471B4">
      <w:pPr>
        <w:widowControl w:val="0"/>
        <w:autoSpaceDE w:val="0"/>
        <w:autoSpaceDN w:val="0"/>
        <w:spacing w:line="237" w:lineRule="auto"/>
        <w:jc w:val="both"/>
        <w:rPr>
          <w:rFonts w:ascii="Calibri" w:hAnsi="Calibri" w:cs="Calibri"/>
          <w:b/>
          <w:sz w:val="22"/>
          <w:szCs w:val="22"/>
          <w:lang w:eastAsia="en-US" w:bidi="ar-SA"/>
        </w:rPr>
      </w:pPr>
      <w:r w:rsidRPr="000471B4">
        <w:rPr>
          <w:rFonts w:ascii="Calibri" w:hAnsi="Calibri" w:cs="Calibri"/>
          <w:b/>
          <w:sz w:val="22"/>
          <w:szCs w:val="22"/>
          <w:lang w:eastAsia="en-US" w:bidi="ar-SA"/>
        </w:rPr>
        <w:t xml:space="preserve">DICHIARAZIONE SOSTITUTIVA per l’ammissione alla manifestazione di interesse finalizzata all’eventuale successivo affidamento di realizzazione e concessione del servizio bar (CIG: </w:t>
      </w:r>
      <w:r w:rsidRPr="000471B4">
        <w:rPr>
          <w:rFonts w:ascii="Calibri" w:eastAsia="Calibri" w:hAnsi="Calibri" w:cs="Calibri"/>
          <w:b/>
          <w:sz w:val="22"/>
          <w:szCs w:val="22"/>
          <w:lang w:eastAsia="en-US" w:bidi="ar-SA"/>
        </w:rPr>
        <w:t>ZDC23E44EF</w:t>
      </w:r>
      <w:r w:rsidRPr="000471B4">
        <w:rPr>
          <w:rFonts w:ascii="Calibri" w:hAnsi="Calibri" w:cs="Calibri"/>
          <w:b/>
          <w:sz w:val="22"/>
          <w:szCs w:val="22"/>
          <w:lang w:eastAsia="en-US" w:bidi="ar-SA"/>
        </w:rPr>
        <w:t xml:space="preserve">), resa ai sensi degli artt. 46, 47 e 48 del D.P.R. n. 445/2000. ( </w:t>
      </w:r>
      <w:r w:rsidRPr="000471B4">
        <w:rPr>
          <w:rFonts w:ascii="Calibri" w:hAnsi="Calibri" w:cs="Calibri"/>
          <w:b/>
          <w:sz w:val="22"/>
          <w:szCs w:val="22"/>
          <w:u w:val="single"/>
          <w:lang w:eastAsia="en-US" w:bidi="ar-SA"/>
        </w:rPr>
        <w:t>Allegare, a pena di esclusione, fotocopia di un documento di identità personale valido</w:t>
      </w:r>
      <w:r w:rsidRPr="000471B4">
        <w:rPr>
          <w:rFonts w:ascii="Calibri" w:hAnsi="Calibri" w:cs="Calibri"/>
          <w:b/>
          <w:sz w:val="22"/>
          <w:szCs w:val="22"/>
          <w:lang w:eastAsia="en-US" w:bidi="ar-SA"/>
        </w:rPr>
        <w:t xml:space="preserve"> </w:t>
      </w:r>
      <w:r w:rsidRPr="000471B4">
        <w:rPr>
          <w:rFonts w:ascii="Calibri" w:hAnsi="Calibri" w:cs="Calibri"/>
          <w:b/>
          <w:sz w:val="22"/>
          <w:szCs w:val="22"/>
          <w:u w:val="single"/>
          <w:lang w:eastAsia="en-US" w:bidi="ar-SA"/>
        </w:rPr>
        <w:t>ai sensi del DPR 445/2000</w:t>
      </w:r>
      <w:r w:rsidRPr="000471B4">
        <w:rPr>
          <w:rFonts w:ascii="Calibri" w:hAnsi="Calibri" w:cs="Calibri"/>
          <w:b/>
          <w:sz w:val="22"/>
          <w:szCs w:val="22"/>
          <w:lang w:eastAsia="en-US" w:bidi="ar-SA"/>
        </w:rPr>
        <w:t>)</w:t>
      </w:r>
    </w:p>
    <w:p w:rsidR="000471B4" w:rsidRPr="000471B4" w:rsidRDefault="000471B4" w:rsidP="000471B4">
      <w:pPr>
        <w:widowControl w:val="0"/>
        <w:autoSpaceDE w:val="0"/>
        <w:autoSpaceDN w:val="0"/>
        <w:spacing w:line="241"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Il sottoscritto______________________________________________________________________</w:t>
      </w:r>
    </w:p>
    <w:p w:rsidR="000471B4" w:rsidRPr="000471B4" w:rsidRDefault="000471B4" w:rsidP="000471B4">
      <w:pPr>
        <w:widowControl w:val="0"/>
        <w:autoSpaceDE w:val="0"/>
        <w:autoSpaceDN w:val="0"/>
        <w:spacing w:line="325"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Nato a  _________________________________Prov_______,il_____________________________</w:t>
      </w:r>
    </w:p>
    <w:p w:rsidR="000471B4" w:rsidRPr="000471B4" w:rsidRDefault="000471B4" w:rsidP="000471B4">
      <w:pPr>
        <w:widowControl w:val="0"/>
        <w:autoSpaceDE w:val="0"/>
        <w:autoSpaceDN w:val="0"/>
        <w:spacing w:line="325" w:lineRule="exact"/>
        <w:rPr>
          <w:rFonts w:ascii="Calibri" w:hAnsi="Calibri" w:cs="Calibri"/>
          <w:sz w:val="24"/>
          <w:szCs w:val="22"/>
          <w:lang w:eastAsia="en-US" w:bidi="ar-SA"/>
        </w:rPr>
      </w:pPr>
    </w:p>
    <w:p w:rsidR="000471B4" w:rsidRPr="000471B4" w:rsidRDefault="000471B4" w:rsidP="000471B4">
      <w:pPr>
        <w:widowControl w:val="0"/>
        <w:tabs>
          <w:tab w:val="left" w:pos="1060"/>
          <w:tab w:val="left" w:pos="5660"/>
          <w:tab w:val="left" w:pos="7240"/>
          <w:tab w:val="left" w:pos="8220"/>
          <w:tab w:val="left" w:pos="9720"/>
        </w:tabs>
        <w:autoSpaceDE w:val="0"/>
        <w:autoSpaceDN w:val="0"/>
        <w:spacing w:line="0" w:lineRule="atLeast"/>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C.F.</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________________________________</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residente</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nel</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Comune</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di</w:t>
      </w:r>
    </w:p>
    <w:p w:rsidR="000471B4" w:rsidRPr="000471B4" w:rsidRDefault="000471B4" w:rsidP="000471B4">
      <w:pPr>
        <w:widowControl w:val="0"/>
        <w:autoSpaceDE w:val="0"/>
        <w:autoSpaceDN w:val="0"/>
        <w:spacing w:line="137"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351" w:lineRule="auto"/>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_________________________Prov.________Via/Piazza _______________________________, nella qualità di:</w:t>
      </w:r>
    </w:p>
    <w:p w:rsidR="000471B4" w:rsidRPr="000471B4" w:rsidRDefault="000471B4" w:rsidP="000471B4">
      <w:pPr>
        <w:widowControl w:val="0"/>
        <w:autoSpaceDE w:val="0"/>
        <w:autoSpaceDN w:val="0"/>
        <w:spacing w:line="207" w:lineRule="exact"/>
        <w:rPr>
          <w:rFonts w:ascii="Calibri" w:hAnsi="Calibri" w:cs="Calibri"/>
          <w:sz w:val="24"/>
          <w:szCs w:val="22"/>
          <w:lang w:eastAsia="en-US" w:bidi="ar-SA"/>
        </w:rPr>
      </w:pPr>
    </w:p>
    <w:p w:rsidR="000471B4" w:rsidRPr="000471B4" w:rsidRDefault="000471B4" w:rsidP="000471B4">
      <w:pPr>
        <w:widowControl w:val="0"/>
        <w:numPr>
          <w:ilvl w:val="0"/>
          <w:numId w:val="12"/>
        </w:numPr>
        <w:tabs>
          <w:tab w:val="left" w:pos="440"/>
        </w:tabs>
        <w:autoSpaceDE w:val="0"/>
        <w:autoSpaceDN w:val="0"/>
        <w:spacing w:line="0" w:lineRule="atLeast"/>
        <w:ind w:left="440" w:hanging="262"/>
        <w:rPr>
          <w:rFonts w:ascii="Calibri" w:eastAsia="Arial" w:hAnsi="Calibri" w:cs="Calibri"/>
          <w:b/>
          <w:sz w:val="22"/>
          <w:szCs w:val="22"/>
          <w:lang w:val="en-US" w:eastAsia="en-US" w:bidi="ar-SA"/>
        </w:rPr>
      </w:pPr>
      <w:r w:rsidRPr="000471B4">
        <w:rPr>
          <w:rFonts w:ascii="Calibri" w:eastAsia="Arial" w:hAnsi="Calibri" w:cs="Calibri"/>
          <w:b/>
          <w:sz w:val="22"/>
          <w:szCs w:val="22"/>
          <w:lang w:val="en-US" w:eastAsia="en-US" w:bidi="ar-SA"/>
        </w:rPr>
        <w:t>Legale Rappresentante</w:t>
      </w:r>
    </w:p>
    <w:p w:rsidR="000471B4" w:rsidRPr="000471B4" w:rsidRDefault="000471B4" w:rsidP="000471B4">
      <w:pPr>
        <w:widowControl w:val="0"/>
        <w:autoSpaceDE w:val="0"/>
        <w:autoSpaceDN w:val="0"/>
        <w:spacing w:line="327" w:lineRule="exact"/>
        <w:rPr>
          <w:rFonts w:ascii="Calibri" w:eastAsia="Arial" w:hAnsi="Calibri" w:cs="Calibri"/>
          <w:b/>
          <w:sz w:val="22"/>
          <w:szCs w:val="22"/>
          <w:lang w:val="en-US" w:eastAsia="en-US" w:bidi="ar-SA"/>
        </w:rPr>
      </w:pPr>
    </w:p>
    <w:p w:rsidR="000471B4" w:rsidRPr="000471B4" w:rsidRDefault="000471B4" w:rsidP="000471B4">
      <w:pPr>
        <w:widowControl w:val="0"/>
        <w:numPr>
          <w:ilvl w:val="0"/>
          <w:numId w:val="12"/>
        </w:numPr>
        <w:tabs>
          <w:tab w:val="left" w:pos="440"/>
        </w:tabs>
        <w:autoSpaceDE w:val="0"/>
        <w:autoSpaceDN w:val="0"/>
        <w:spacing w:line="0" w:lineRule="atLeast"/>
        <w:ind w:left="440" w:hanging="262"/>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Procuratore</w:t>
      </w:r>
      <w:r w:rsidRPr="000471B4">
        <w:rPr>
          <w:rFonts w:ascii="Calibri" w:eastAsia="Arial" w:hAnsi="Calibri" w:cs="Calibri"/>
          <w:sz w:val="22"/>
          <w:szCs w:val="22"/>
          <w:lang w:eastAsia="en-US" w:bidi="ar-SA"/>
        </w:rPr>
        <w:t>,</w:t>
      </w:r>
      <w:r w:rsidRPr="000471B4">
        <w:rPr>
          <w:rFonts w:ascii="Calibri" w:eastAsia="Arial" w:hAnsi="Calibri" w:cs="Calibri"/>
          <w:b/>
          <w:sz w:val="22"/>
          <w:szCs w:val="22"/>
          <w:lang w:eastAsia="en-US" w:bidi="ar-SA"/>
        </w:rPr>
        <w:t xml:space="preserve">  </w:t>
      </w:r>
      <w:r w:rsidRPr="000471B4">
        <w:rPr>
          <w:rFonts w:ascii="Calibri" w:eastAsia="Arial" w:hAnsi="Calibri" w:cs="Calibri"/>
          <w:i/>
          <w:sz w:val="22"/>
          <w:szCs w:val="22"/>
          <w:lang w:eastAsia="en-US" w:bidi="ar-SA"/>
        </w:rPr>
        <w:t>giusta  procura  generale/speciale  in  data_______________a  rogito  del  notaio</w:t>
      </w:r>
    </w:p>
    <w:p w:rsidR="000471B4" w:rsidRPr="000471B4" w:rsidRDefault="000471B4" w:rsidP="000471B4">
      <w:pPr>
        <w:widowControl w:val="0"/>
        <w:autoSpaceDE w:val="0"/>
        <w:autoSpaceDN w:val="0"/>
        <w:spacing w:line="137"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351" w:lineRule="auto"/>
        <w:jc w:val="both"/>
        <w:rPr>
          <w:rFonts w:ascii="Calibri" w:eastAsia="Arial" w:hAnsi="Calibri" w:cs="Calibri"/>
          <w:sz w:val="22"/>
          <w:szCs w:val="22"/>
          <w:lang w:eastAsia="en-US" w:bidi="ar-SA"/>
        </w:rPr>
      </w:pPr>
      <w:r w:rsidRPr="000471B4">
        <w:rPr>
          <w:rFonts w:ascii="Calibri" w:eastAsia="Arial" w:hAnsi="Calibri" w:cs="Calibri"/>
          <w:i/>
          <w:sz w:val="22"/>
          <w:szCs w:val="22"/>
          <w:lang w:eastAsia="en-US" w:bidi="ar-SA"/>
        </w:rPr>
        <w:t xml:space="preserve">___________________________________rep. n_______________che si allega in originale o in copia conforme </w:t>
      </w:r>
      <w:r w:rsidRPr="000471B4">
        <w:rPr>
          <w:rFonts w:ascii="Calibri" w:eastAsia="Arial" w:hAnsi="Calibri" w:cs="Calibri"/>
          <w:sz w:val="22"/>
          <w:szCs w:val="22"/>
          <w:lang w:eastAsia="en-US" w:bidi="ar-SA"/>
        </w:rPr>
        <w:t>della</w:t>
      </w:r>
    </w:p>
    <w:p w:rsidR="000471B4" w:rsidRPr="000471B4" w:rsidRDefault="000471B4" w:rsidP="000471B4">
      <w:pPr>
        <w:widowControl w:val="0"/>
        <w:autoSpaceDE w:val="0"/>
        <w:autoSpaceDN w:val="0"/>
        <w:spacing w:line="10"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ditta_____________________________________________________________________________</w:t>
      </w:r>
    </w:p>
    <w:p w:rsidR="000471B4" w:rsidRPr="000471B4" w:rsidRDefault="000471B4" w:rsidP="000471B4">
      <w:pPr>
        <w:widowControl w:val="0"/>
        <w:autoSpaceDE w:val="0"/>
        <w:autoSpaceDN w:val="0"/>
        <w:spacing w:line="326" w:lineRule="exact"/>
        <w:rPr>
          <w:rFonts w:ascii="Calibri" w:hAnsi="Calibri" w:cs="Calibri"/>
          <w:sz w:val="24"/>
          <w:szCs w:val="22"/>
          <w:lang w:eastAsia="en-US" w:bidi="ar-SA"/>
        </w:rPr>
      </w:pPr>
    </w:p>
    <w:p w:rsidR="000471B4" w:rsidRPr="000471B4" w:rsidRDefault="000471B4" w:rsidP="000471B4">
      <w:pPr>
        <w:widowControl w:val="0"/>
        <w:tabs>
          <w:tab w:val="left" w:pos="600"/>
          <w:tab w:val="left" w:pos="1360"/>
          <w:tab w:val="left" w:pos="2240"/>
          <w:tab w:val="left" w:pos="2800"/>
          <w:tab w:val="left" w:pos="3920"/>
          <w:tab w:val="left" w:pos="4360"/>
        </w:tabs>
        <w:autoSpaceDE w:val="0"/>
        <w:autoSpaceDN w:val="0"/>
        <w:spacing w:line="0" w:lineRule="atLeast"/>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con</w:t>
      </w:r>
      <w:r w:rsidRPr="000471B4">
        <w:rPr>
          <w:rFonts w:ascii="Calibri" w:eastAsia="Arial" w:hAnsi="Calibri" w:cs="Calibri"/>
          <w:sz w:val="22"/>
          <w:szCs w:val="22"/>
          <w:lang w:eastAsia="en-US" w:bidi="ar-SA"/>
        </w:rPr>
        <w:tab/>
        <w:t>sede</w:t>
      </w:r>
      <w:r w:rsidRPr="000471B4">
        <w:rPr>
          <w:rFonts w:ascii="Calibri" w:eastAsia="Arial" w:hAnsi="Calibri" w:cs="Calibri"/>
          <w:sz w:val="22"/>
          <w:szCs w:val="22"/>
          <w:lang w:eastAsia="en-US" w:bidi="ar-SA"/>
        </w:rPr>
        <w:tab/>
        <w:t>legale</w:t>
      </w:r>
      <w:r w:rsidRPr="000471B4">
        <w:rPr>
          <w:rFonts w:ascii="Calibri" w:eastAsia="Arial" w:hAnsi="Calibri" w:cs="Calibri"/>
          <w:sz w:val="22"/>
          <w:szCs w:val="22"/>
          <w:lang w:eastAsia="en-US" w:bidi="ar-SA"/>
        </w:rPr>
        <w:tab/>
        <w:t>nel</w:t>
      </w:r>
      <w:r w:rsidRPr="000471B4">
        <w:rPr>
          <w:rFonts w:ascii="Calibri" w:eastAsia="Arial" w:hAnsi="Calibri" w:cs="Calibri"/>
          <w:sz w:val="22"/>
          <w:szCs w:val="22"/>
          <w:lang w:eastAsia="en-US" w:bidi="ar-SA"/>
        </w:rPr>
        <w:tab/>
        <w:t>Comune</w:t>
      </w:r>
      <w:r w:rsidRPr="000471B4">
        <w:rPr>
          <w:rFonts w:ascii="Calibri" w:eastAsia="Arial" w:hAnsi="Calibri" w:cs="Calibri"/>
          <w:sz w:val="22"/>
          <w:szCs w:val="22"/>
          <w:lang w:eastAsia="en-US" w:bidi="ar-SA"/>
        </w:rPr>
        <w:tab/>
        <w:t>di</w:t>
      </w:r>
      <w:r w:rsidRPr="000471B4">
        <w:rPr>
          <w:rFonts w:ascii="Calibri" w:eastAsia="Arial" w:hAnsi="Calibri" w:cs="Calibri"/>
          <w:sz w:val="22"/>
          <w:szCs w:val="22"/>
          <w:lang w:eastAsia="en-US" w:bidi="ar-SA"/>
        </w:rPr>
        <w:tab/>
        <w:t>___________________________________Prov.______</w:t>
      </w:r>
    </w:p>
    <w:p w:rsidR="000471B4" w:rsidRPr="000471B4" w:rsidRDefault="000471B4" w:rsidP="000471B4">
      <w:pPr>
        <w:widowControl w:val="0"/>
        <w:autoSpaceDE w:val="0"/>
        <w:autoSpaceDN w:val="0"/>
        <w:spacing w:line="126" w:lineRule="exact"/>
        <w:rPr>
          <w:rFonts w:ascii="Calibri" w:hAnsi="Calibri" w:cs="Calibri"/>
          <w:sz w:val="24"/>
          <w:szCs w:val="22"/>
          <w:lang w:eastAsia="en-US" w:bidi="ar-SA"/>
        </w:rPr>
      </w:pPr>
    </w:p>
    <w:p w:rsidR="000471B4" w:rsidRPr="000471B4" w:rsidRDefault="000471B4" w:rsidP="000471B4">
      <w:pPr>
        <w:widowControl w:val="0"/>
        <w:tabs>
          <w:tab w:val="left" w:pos="4400"/>
          <w:tab w:val="left" w:pos="5580"/>
          <w:tab w:val="left" w:pos="7180"/>
          <w:tab w:val="left" w:pos="8180"/>
          <w:tab w:val="left" w:pos="9720"/>
        </w:tabs>
        <w:autoSpaceDE w:val="0"/>
        <w:autoSpaceDN w:val="0"/>
        <w:spacing w:line="0" w:lineRule="atLeast"/>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Via/Piazza___________________con</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sede</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operativa</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nel</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Comune</w:t>
      </w:r>
      <w:r w:rsidRPr="000471B4">
        <w:rPr>
          <w:rFonts w:ascii="Calibri" w:hAnsi="Calibri" w:cs="Calibri"/>
          <w:sz w:val="22"/>
          <w:szCs w:val="22"/>
          <w:lang w:eastAsia="en-US" w:bidi="ar-SA"/>
        </w:rPr>
        <w:tab/>
      </w:r>
      <w:r w:rsidRPr="000471B4">
        <w:rPr>
          <w:rFonts w:ascii="Calibri" w:eastAsia="Arial" w:hAnsi="Calibri" w:cs="Calibri"/>
          <w:sz w:val="22"/>
          <w:szCs w:val="22"/>
          <w:lang w:eastAsia="en-US" w:bidi="ar-SA"/>
        </w:rPr>
        <w:t>di</w:t>
      </w:r>
    </w:p>
    <w:p w:rsidR="000471B4" w:rsidRPr="000471B4" w:rsidRDefault="000471B4" w:rsidP="000471B4">
      <w:pPr>
        <w:widowControl w:val="0"/>
        <w:autoSpaceDE w:val="0"/>
        <w:autoSpaceDN w:val="0"/>
        <w:spacing w:line="137"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379" w:lineRule="auto"/>
        <w:ind w:right="60"/>
        <w:rPr>
          <w:rFonts w:ascii="Calibri" w:eastAsia="Arial" w:hAnsi="Calibri" w:cs="Calibri"/>
          <w:sz w:val="21"/>
          <w:szCs w:val="22"/>
          <w:lang w:eastAsia="en-US" w:bidi="ar-SA"/>
        </w:rPr>
      </w:pPr>
      <w:r w:rsidRPr="000471B4">
        <w:rPr>
          <w:rFonts w:ascii="Calibri" w:eastAsia="Arial" w:hAnsi="Calibri" w:cs="Calibri"/>
          <w:sz w:val="21"/>
          <w:szCs w:val="22"/>
          <w:lang w:eastAsia="en-US" w:bidi="ar-SA"/>
        </w:rPr>
        <w:t>_______________________________Prov._______Via/Piazza______________________________ _____</w:t>
      </w:r>
    </w:p>
    <w:p w:rsidR="000471B4" w:rsidRPr="000471B4" w:rsidRDefault="000471B4" w:rsidP="000471B4">
      <w:pPr>
        <w:widowControl w:val="0"/>
        <w:autoSpaceDE w:val="0"/>
        <w:autoSpaceDN w:val="0"/>
        <w:spacing w:line="195" w:lineRule="exact"/>
        <w:rPr>
          <w:rFonts w:ascii="Calibri" w:hAnsi="Calibri" w:cs="Calibri"/>
          <w:sz w:val="24"/>
          <w:szCs w:val="22"/>
          <w:lang w:eastAsia="en-US" w:bidi="ar-SA"/>
        </w:rPr>
      </w:pPr>
    </w:p>
    <w:p w:rsidR="000471B4" w:rsidRDefault="000471B4" w:rsidP="000471B4">
      <w:pPr>
        <w:widowControl w:val="0"/>
        <w:autoSpaceDE w:val="0"/>
        <w:autoSpaceDN w:val="0"/>
        <w:spacing w:line="351" w:lineRule="auto"/>
        <w:ind w:right="4560"/>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 xml:space="preserve">Codice fiscale _______________________ </w:t>
      </w:r>
    </w:p>
    <w:p w:rsidR="000471B4" w:rsidRPr="000471B4" w:rsidRDefault="000471B4" w:rsidP="000471B4">
      <w:pPr>
        <w:widowControl w:val="0"/>
        <w:autoSpaceDE w:val="0"/>
        <w:autoSpaceDN w:val="0"/>
        <w:spacing w:line="351" w:lineRule="auto"/>
        <w:ind w:right="4560"/>
        <w:rPr>
          <w:rFonts w:ascii="Calibri" w:eastAsia="Arial" w:hAnsi="Calibri" w:cs="Calibri"/>
          <w:sz w:val="22"/>
          <w:szCs w:val="22"/>
          <w:lang w:eastAsia="en-US" w:bidi="ar-SA"/>
        </w:rPr>
      </w:pPr>
      <w:r w:rsidRPr="000471B4">
        <w:rPr>
          <w:rFonts w:ascii="Calibri" w:eastAsia="Arial" w:hAnsi="Calibri" w:cs="Calibri"/>
          <w:sz w:val="22"/>
          <w:szCs w:val="22"/>
          <w:lang w:eastAsia="en-US" w:bidi="ar-SA"/>
        </w:rPr>
        <w:lastRenderedPageBreak/>
        <w:t>Partita IVA</w:t>
      </w:r>
      <w:r>
        <w:rPr>
          <w:rFonts w:ascii="Calibri" w:eastAsia="Arial" w:hAnsi="Calibri" w:cs="Calibri"/>
          <w:sz w:val="22"/>
          <w:szCs w:val="22"/>
          <w:lang w:eastAsia="en-US" w:bidi="ar-SA"/>
        </w:rPr>
        <w:t xml:space="preserve"> ___________</w:t>
      </w:r>
      <w:r w:rsidRPr="000471B4">
        <w:rPr>
          <w:rFonts w:ascii="Calibri" w:eastAsia="Arial" w:hAnsi="Calibri" w:cs="Calibri"/>
          <w:sz w:val="22"/>
          <w:szCs w:val="22"/>
          <w:lang w:eastAsia="en-US" w:bidi="ar-SA"/>
        </w:rPr>
        <w:t>______________</w:t>
      </w:r>
    </w:p>
    <w:p w:rsidR="000471B4" w:rsidRPr="000471B4" w:rsidRDefault="000471B4" w:rsidP="000471B4">
      <w:pPr>
        <w:widowControl w:val="0"/>
        <w:autoSpaceDE w:val="0"/>
        <w:autoSpaceDN w:val="0"/>
        <w:spacing w:line="20" w:lineRule="exact"/>
        <w:rPr>
          <w:rFonts w:ascii="Calibri" w:hAnsi="Calibri" w:cs="Calibri"/>
          <w:sz w:val="24"/>
          <w:szCs w:val="22"/>
          <w:lang w:eastAsia="en-US" w:bidi="ar-SA"/>
        </w:rPr>
      </w:pPr>
      <w:r w:rsidRPr="000471B4">
        <w:rPr>
          <w:rFonts w:ascii="Calibri" w:eastAsia="Arial" w:hAnsi="Calibri" w:cs="Calibri"/>
          <w:noProof/>
          <w:sz w:val="22"/>
          <w:szCs w:val="22"/>
          <w:lang w:bidi="ar-SA"/>
        </w:rPr>
        <w:drawing>
          <wp:anchor distT="0" distB="0" distL="114300" distR="114300" simplePos="0" relativeHeight="251659264" behindDoc="1" locked="0" layoutInCell="1" allowOverlap="1" wp14:anchorId="2A1A5F18" wp14:editId="50BEE72C">
            <wp:simplePos x="0" y="0"/>
            <wp:positionH relativeFrom="column">
              <wp:posOffset>3240405</wp:posOffset>
            </wp:positionH>
            <wp:positionV relativeFrom="paragraph">
              <wp:posOffset>403225</wp:posOffset>
            </wp:positionV>
            <wp:extent cx="1491615" cy="15684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1615" cy="156845"/>
                    </a:xfrm>
                    <a:prstGeom prst="rect">
                      <a:avLst/>
                    </a:prstGeom>
                    <a:noFill/>
                  </pic:spPr>
                </pic:pic>
              </a:graphicData>
            </a:graphic>
            <wp14:sizeRelH relativeFrom="page">
              <wp14:pctWidth>0</wp14:pctWidth>
            </wp14:sizeRelH>
            <wp14:sizeRelV relativeFrom="page">
              <wp14:pctHeight>0</wp14:pctHeight>
            </wp14:sizeRelV>
          </wp:anchor>
        </w:drawing>
      </w:r>
    </w:p>
    <w:p w:rsidR="000471B4" w:rsidRPr="000471B4" w:rsidRDefault="000471B4" w:rsidP="000471B4">
      <w:pPr>
        <w:widowControl w:val="0"/>
        <w:autoSpaceDE w:val="0"/>
        <w:autoSpaceDN w:val="0"/>
        <w:spacing w:line="200"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207" w:lineRule="exact"/>
        <w:rPr>
          <w:rFonts w:ascii="Calibri" w:hAnsi="Calibri" w:cs="Calibri"/>
          <w:sz w:val="24"/>
          <w:szCs w:val="22"/>
          <w:lang w:eastAsia="en-US" w:bidi="ar-SA"/>
        </w:rPr>
      </w:pPr>
    </w:p>
    <w:p w:rsidR="000471B4" w:rsidRPr="000471B4" w:rsidRDefault="000471B4" w:rsidP="000471B4">
      <w:pPr>
        <w:widowControl w:val="0"/>
        <w:tabs>
          <w:tab w:val="left" w:pos="2020"/>
          <w:tab w:val="left" w:pos="4760"/>
        </w:tabs>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Tipo impresa</w:t>
      </w:r>
      <w:r w:rsidRPr="000471B4">
        <w:rPr>
          <w:rFonts w:ascii="Calibri" w:eastAsia="Arial" w:hAnsi="Calibri" w:cs="Calibri"/>
          <w:sz w:val="22"/>
          <w:szCs w:val="22"/>
          <w:lang w:eastAsia="en-US" w:bidi="ar-SA"/>
        </w:rPr>
        <w:t>:</w:t>
      </w:r>
      <w:r w:rsidRPr="000471B4">
        <w:rPr>
          <w:rFonts w:ascii="Calibri" w:hAnsi="Calibri" w:cs="Calibri"/>
          <w:sz w:val="22"/>
          <w:szCs w:val="22"/>
          <w:lang w:eastAsia="en-US" w:bidi="ar-SA"/>
        </w:rPr>
        <w:tab/>
      </w:r>
      <w:r w:rsidRPr="000471B4">
        <w:rPr>
          <w:rFonts w:ascii="Calibri" w:eastAsia="Arial" w:hAnsi="Calibri" w:cs="Calibri"/>
          <w:b/>
          <w:sz w:val="22"/>
          <w:szCs w:val="22"/>
          <w:lang w:eastAsia="en-US" w:bidi="ar-SA"/>
        </w:rPr>
        <w:t xml:space="preserve">□ </w:t>
      </w:r>
      <w:r>
        <w:rPr>
          <w:rFonts w:ascii="Calibri" w:eastAsia="Arial" w:hAnsi="Calibri" w:cs="Calibri"/>
          <w:sz w:val="22"/>
          <w:szCs w:val="22"/>
          <w:lang w:eastAsia="en-US" w:bidi="ar-SA"/>
        </w:rPr>
        <w:t>impresa</w:t>
      </w:r>
      <w:r w:rsidRPr="000471B4">
        <w:rPr>
          <w:rFonts w:ascii="Calibri" w:hAnsi="Calibri" w:cs="Calibri"/>
          <w:sz w:val="22"/>
          <w:szCs w:val="22"/>
          <w:lang w:eastAsia="en-US" w:bidi="ar-SA"/>
        </w:rPr>
        <w:tab/>
      </w:r>
      <w:r w:rsidRPr="000471B4">
        <w:rPr>
          <w:rFonts w:ascii="Calibri" w:eastAsia="Arial" w:hAnsi="Calibri" w:cs="Calibri"/>
          <w:b/>
          <w:sz w:val="22"/>
          <w:szCs w:val="22"/>
          <w:lang w:eastAsia="en-US" w:bidi="ar-SA"/>
        </w:rPr>
        <w:t>□</w:t>
      </w:r>
      <w:r>
        <w:rPr>
          <w:rFonts w:ascii="Calibri" w:eastAsia="Arial" w:hAnsi="Calibri" w:cs="Calibri"/>
          <w:b/>
          <w:sz w:val="22"/>
          <w:szCs w:val="22"/>
          <w:lang w:eastAsia="en-US" w:bidi="ar-SA"/>
        </w:rPr>
        <w:t xml:space="preserve"> autonomo</w:t>
      </w:r>
    </w:p>
    <w:p w:rsidR="000471B4" w:rsidRPr="000471B4" w:rsidRDefault="000471B4" w:rsidP="000471B4">
      <w:pPr>
        <w:widowControl w:val="0"/>
        <w:autoSpaceDE w:val="0"/>
        <w:autoSpaceDN w:val="0"/>
        <w:spacing w:line="241" w:lineRule="exact"/>
        <w:rPr>
          <w:rFonts w:ascii="Calibri" w:hAnsi="Calibri" w:cs="Calibri"/>
          <w:sz w:val="24"/>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bookmarkStart w:id="0" w:name="page2"/>
      <w:bookmarkEnd w:id="0"/>
    </w:p>
    <w:p w:rsidR="000471B4" w:rsidRPr="000471B4" w:rsidRDefault="000471B4" w:rsidP="000471B4">
      <w:pPr>
        <w:widowControl w:val="0"/>
        <w:autoSpaceDE w:val="0"/>
        <w:autoSpaceDN w:val="0"/>
        <w:spacing w:line="394"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Indicazione dei soci che prestano attività lavorativa:</w:t>
      </w:r>
    </w:p>
    <w:p w:rsidR="000471B4" w:rsidRPr="000471B4" w:rsidRDefault="000471B4" w:rsidP="000471B4">
      <w:pPr>
        <w:widowControl w:val="0"/>
        <w:autoSpaceDE w:val="0"/>
        <w:autoSpaceDN w:val="0"/>
        <w:spacing w:line="23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4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3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3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3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24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(indicare nome, cognome e codice fiscale)</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08" w:lineRule="exact"/>
        <w:rPr>
          <w:rFonts w:ascii="Calibri" w:hAnsi="Calibri" w:cs="Calibri"/>
          <w:sz w:val="22"/>
          <w:szCs w:val="22"/>
          <w:lang w:eastAsia="en-US" w:bidi="ar-SA"/>
        </w:rPr>
      </w:pPr>
    </w:p>
    <w:p w:rsidR="000471B4" w:rsidRPr="000471B4" w:rsidRDefault="000471B4" w:rsidP="000471B4">
      <w:pPr>
        <w:widowControl w:val="0"/>
        <w:tabs>
          <w:tab w:val="left" w:pos="2900"/>
          <w:tab w:val="left" w:pos="5140"/>
        </w:tabs>
        <w:autoSpaceDE w:val="0"/>
        <w:autoSpaceDN w:val="0"/>
        <w:spacing w:line="0" w:lineRule="atLeast"/>
        <w:rPr>
          <w:rFonts w:ascii="Calibri" w:eastAsia="Arial" w:hAnsi="Calibri" w:cs="Calibri"/>
          <w:b/>
          <w:sz w:val="18"/>
          <w:szCs w:val="22"/>
          <w:lang w:eastAsia="en-US" w:bidi="ar-SA"/>
        </w:rPr>
      </w:pPr>
      <w:r w:rsidRPr="000471B4">
        <w:rPr>
          <w:rFonts w:ascii="Calibri" w:eastAsia="Arial" w:hAnsi="Calibri" w:cs="Calibri"/>
          <w:b/>
          <w:sz w:val="22"/>
          <w:szCs w:val="22"/>
          <w:lang w:eastAsia="en-US" w:bidi="ar-SA"/>
        </w:rPr>
        <w:t>Recapito corrispondenza</w:t>
      </w:r>
      <w:r w:rsidRPr="000471B4">
        <w:rPr>
          <w:rFonts w:ascii="Calibri" w:eastAsia="Arial" w:hAnsi="Calibri" w:cs="Calibri"/>
          <w:sz w:val="22"/>
          <w:szCs w:val="22"/>
          <w:lang w:eastAsia="en-US" w:bidi="ar-SA"/>
        </w:rPr>
        <w:t>:</w:t>
      </w:r>
      <w:r w:rsidRPr="000471B4">
        <w:rPr>
          <w:rFonts w:ascii="Calibri" w:hAnsi="Calibri" w:cs="Calibri"/>
          <w:sz w:val="22"/>
          <w:szCs w:val="22"/>
          <w:lang w:eastAsia="en-US" w:bidi="ar-SA"/>
        </w:rPr>
        <w:tab/>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sede legale</w:t>
      </w:r>
      <w:r w:rsidRPr="000471B4">
        <w:rPr>
          <w:rFonts w:ascii="Calibri" w:hAnsi="Calibri" w:cs="Calibri"/>
          <w:sz w:val="22"/>
          <w:szCs w:val="22"/>
          <w:lang w:eastAsia="en-US" w:bidi="ar-SA"/>
        </w:rPr>
        <w:tab/>
      </w:r>
      <w:r w:rsidRPr="000471B4">
        <w:rPr>
          <w:rFonts w:ascii="Calibri" w:eastAsia="Arial" w:hAnsi="Calibri" w:cs="Calibri"/>
          <w:b/>
          <w:sz w:val="18"/>
          <w:szCs w:val="22"/>
          <w:lang w:eastAsia="en-US" w:bidi="ar-SA"/>
        </w:rPr>
        <w:t xml:space="preserve">□ </w:t>
      </w:r>
      <w:r w:rsidRPr="000471B4">
        <w:rPr>
          <w:rFonts w:ascii="Calibri" w:eastAsia="Arial" w:hAnsi="Calibri" w:cs="Calibri"/>
          <w:sz w:val="22"/>
          <w:szCs w:val="22"/>
          <w:lang w:eastAsia="en-US" w:bidi="ar-SA"/>
        </w:rPr>
        <w:t>sede operativa</w:t>
      </w:r>
    </w:p>
    <w:p w:rsidR="000471B4" w:rsidRPr="000471B4" w:rsidRDefault="000471B4" w:rsidP="000471B4">
      <w:pPr>
        <w:widowControl w:val="0"/>
        <w:autoSpaceDE w:val="0"/>
        <w:autoSpaceDN w:val="0"/>
        <w:spacing w:line="245"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Tel__________________________Fax_____________________________________ eventuale</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29"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cellulare di riferimento___________________________________________________________</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29"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e-mail__________________________________________PEC__________________________</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29"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right="20"/>
        <w:jc w:val="center"/>
        <w:rPr>
          <w:rFonts w:ascii="Calibri" w:eastAsia="Calibri" w:hAnsi="Calibri" w:cs="Calibri"/>
          <w:b/>
          <w:sz w:val="24"/>
          <w:szCs w:val="22"/>
          <w:lang w:eastAsia="en-US" w:bidi="ar-SA"/>
        </w:rPr>
      </w:pPr>
      <w:r w:rsidRPr="000471B4">
        <w:rPr>
          <w:rFonts w:ascii="Calibri" w:eastAsia="Calibri" w:hAnsi="Calibri" w:cs="Calibri"/>
          <w:b/>
          <w:sz w:val="22"/>
          <w:szCs w:val="22"/>
          <w:lang w:eastAsia="en-US" w:bidi="ar-SA"/>
        </w:rPr>
        <w:t>(</w:t>
      </w:r>
      <w:r w:rsidRPr="000471B4">
        <w:rPr>
          <w:rFonts w:ascii="Calibri" w:eastAsia="Calibri" w:hAnsi="Calibri" w:cs="Calibri"/>
          <w:b/>
          <w:sz w:val="16"/>
          <w:szCs w:val="22"/>
          <w:lang w:eastAsia="en-US" w:bidi="ar-SA"/>
        </w:rPr>
        <w:t>il</w:t>
      </w:r>
      <w:r w:rsidRPr="000471B4">
        <w:rPr>
          <w:rFonts w:ascii="Calibri" w:eastAsia="Calibri" w:hAnsi="Calibri" w:cs="Calibri"/>
          <w:b/>
          <w:sz w:val="22"/>
          <w:szCs w:val="22"/>
          <w:lang w:eastAsia="en-US" w:bidi="ar-SA"/>
        </w:rPr>
        <w:t xml:space="preserve"> </w:t>
      </w:r>
      <w:r w:rsidRPr="000471B4">
        <w:rPr>
          <w:rFonts w:ascii="Calibri" w:eastAsia="Calibri" w:hAnsi="Calibri" w:cs="Calibri"/>
          <w:b/>
          <w:sz w:val="24"/>
          <w:szCs w:val="22"/>
          <w:lang w:eastAsia="en-US" w:bidi="ar-SA"/>
        </w:rPr>
        <w:t>sottoscritto autorizza espressamente la stazione appaltante all’utilizzo di questi mezzi di</w:t>
      </w:r>
    </w:p>
    <w:p w:rsidR="000471B4" w:rsidRPr="000471B4" w:rsidRDefault="000471B4" w:rsidP="000471B4">
      <w:pPr>
        <w:widowControl w:val="0"/>
        <w:autoSpaceDE w:val="0"/>
        <w:autoSpaceDN w:val="0"/>
        <w:spacing w:line="293"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rPr>
          <w:rFonts w:ascii="Calibri" w:eastAsia="Calibri" w:hAnsi="Calibri" w:cs="Calibri"/>
          <w:b/>
          <w:sz w:val="24"/>
          <w:szCs w:val="22"/>
          <w:lang w:eastAsia="en-US" w:bidi="ar-SA"/>
        </w:rPr>
      </w:pPr>
      <w:r w:rsidRPr="000471B4">
        <w:rPr>
          <w:rFonts w:ascii="Calibri" w:eastAsia="Calibri" w:hAnsi="Calibri" w:cs="Calibri"/>
          <w:b/>
          <w:sz w:val="24"/>
          <w:szCs w:val="22"/>
          <w:lang w:eastAsia="en-US" w:bidi="ar-SA"/>
        </w:rPr>
        <w:t>comunicazione)con espresso riferimento alla ditta che rappresenta, visto l’art. 76 del D.P.R. 445/00,</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15"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jc w:val="center"/>
        <w:rPr>
          <w:rFonts w:ascii="Calibri" w:eastAsia="Calibri" w:hAnsi="Calibri" w:cs="Calibri"/>
          <w:sz w:val="24"/>
          <w:szCs w:val="22"/>
          <w:lang w:eastAsia="en-US" w:bidi="ar-SA"/>
        </w:rPr>
      </w:pPr>
      <w:r w:rsidRPr="000471B4">
        <w:rPr>
          <w:rFonts w:ascii="Calibri" w:eastAsia="Calibri" w:hAnsi="Calibri" w:cs="Calibri"/>
          <w:sz w:val="24"/>
          <w:szCs w:val="22"/>
          <w:lang w:eastAsia="en-US" w:bidi="ar-SA"/>
        </w:rPr>
        <w:t>CONSAPEVOLE</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16"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18" w:lineRule="auto"/>
        <w:ind w:left="140" w:firstLine="341"/>
        <w:rPr>
          <w:rFonts w:ascii="Calibri" w:eastAsia="Calibri" w:hAnsi="Calibri" w:cs="Calibri"/>
          <w:b/>
          <w:i/>
          <w:sz w:val="24"/>
          <w:szCs w:val="22"/>
          <w:lang w:eastAsia="en-US" w:bidi="ar-SA"/>
        </w:rPr>
      </w:pPr>
      <w:r w:rsidRPr="000471B4">
        <w:rPr>
          <w:rFonts w:ascii="Calibri" w:eastAsia="Calibri" w:hAnsi="Calibri" w:cs="Calibri"/>
          <w:b/>
          <w:i/>
          <w:sz w:val="24"/>
          <w:szCs w:val="22"/>
          <w:lang w:eastAsia="en-US" w:bidi="ar-SA"/>
        </w:rPr>
        <w:lastRenderedPageBreak/>
        <w:t>delle sanzioni penali previste dagli artt. 75 e 76 del DPR 445/2000, per le ipotesi di falsità in atti e dichiarazioni mendaci;</w:t>
      </w:r>
    </w:p>
    <w:p w:rsidR="000471B4" w:rsidRPr="000471B4" w:rsidRDefault="000471B4" w:rsidP="000471B4">
      <w:pPr>
        <w:widowControl w:val="0"/>
        <w:autoSpaceDE w:val="0"/>
        <w:autoSpaceDN w:val="0"/>
        <w:spacing w:line="358"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26" w:lineRule="auto"/>
        <w:ind w:left="140" w:firstLine="286"/>
        <w:jc w:val="both"/>
        <w:rPr>
          <w:rFonts w:ascii="Calibri" w:hAnsi="Calibri" w:cs="Calibri"/>
          <w:sz w:val="22"/>
          <w:szCs w:val="22"/>
          <w:lang w:eastAsia="en-US" w:bidi="ar-SA"/>
        </w:rPr>
      </w:pPr>
      <w:r w:rsidRPr="000471B4">
        <w:rPr>
          <w:rFonts w:ascii="Calibri" w:eastAsia="Calibri" w:hAnsi="Calibri" w:cs="Calibri"/>
          <w:b/>
          <w:i/>
          <w:sz w:val="24"/>
          <w:szCs w:val="22"/>
          <w:lang w:eastAsia="en-US" w:bidi="ar-SA"/>
        </w:rPr>
        <w:t>che qualora dal controllo emerga la non veridicità di quanto dichiarato, la S.A. precederà all’esclusione della Impresa che rappresento dalla gara, all’escussione della cauzione provvisoria ed alla segnalazione del fatto alle Autorità comp</w:t>
      </w:r>
      <w:bookmarkStart w:id="1" w:name="page3"/>
      <w:bookmarkEnd w:id="1"/>
    </w:p>
    <w:p w:rsidR="000471B4" w:rsidRPr="000471B4" w:rsidRDefault="000471B4" w:rsidP="000471B4">
      <w:pPr>
        <w:widowControl w:val="0"/>
        <w:autoSpaceDE w:val="0"/>
        <w:autoSpaceDN w:val="0"/>
        <w:spacing w:line="0" w:lineRule="atLeast"/>
        <w:ind w:right="-6"/>
        <w:jc w:val="center"/>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DICHIARA</w:t>
      </w:r>
    </w:p>
    <w:p w:rsidR="000471B4" w:rsidRPr="000471B4" w:rsidRDefault="000471B4" w:rsidP="000471B4">
      <w:pPr>
        <w:widowControl w:val="0"/>
        <w:autoSpaceDE w:val="0"/>
        <w:autoSpaceDN w:val="0"/>
        <w:spacing w:line="3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5" w:lineRule="auto"/>
        <w:ind w:left="7"/>
        <w:rPr>
          <w:rFonts w:ascii="Calibri" w:eastAsia="Arial" w:hAnsi="Calibri" w:cs="Calibri"/>
          <w:i/>
          <w:sz w:val="22"/>
          <w:szCs w:val="22"/>
          <w:lang w:eastAsia="en-US" w:bidi="ar-SA"/>
        </w:rPr>
      </w:pPr>
      <w:r w:rsidRPr="000471B4">
        <w:rPr>
          <w:rFonts w:ascii="Calibri" w:eastAsia="Arial" w:hAnsi="Calibri" w:cs="Calibri"/>
          <w:sz w:val="22"/>
          <w:szCs w:val="22"/>
          <w:lang w:eastAsia="en-US" w:bidi="ar-SA"/>
        </w:rPr>
        <w:t xml:space="preserve">ai sensi dell’art. 45 del D.Lgs.50/2016 e s.m. di partecipare alla gara indicata in oggetto come: </w:t>
      </w:r>
      <w:r w:rsidRPr="000471B4">
        <w:rPr>
          <w:rFonts w:ascii="Calibri" w:eastAsia="Arial" w:hAnsi="Calibri" w:cs="Calibri"/>
          <w:i/>
          <w:sz w:val="22"/>
          <w:szCs w:val="22"/>
          <w:lang w:eastAsia="en-US" w:bidi="ar-SA"/>
        </w:rPr>
        <w:t>(barrare</w:t>
      </w:r>
      <w:r w:rsidRPr="000471B4">
        <w:rPr>
          <w:rFonts w:ascii="Calibri" w:eastAsia="Arial" w:hAnsi="Calibri" w:cs="Calibri"/>
          <w:sz w:val="22"/>
          <w:szCs w:val="22"/>
          <w:lang w:eastAsia="en-US" w:bidi="ar-SA"/>
        </w:rPr>
        <w:t xml:space="preserve"> </w:t>
      </w:r>
      <w:r w:rsidRPr="000471B4">
        <w:rPr>
          <w:rFonts w:ascii="Calibri" w:eastAsia="Arial" w:hAnsi="Calibri" w:cs="Calibri"/>
          <w:i/>
          <w:sz w:val="22"/>
          <w:szCs w:val="22"/>
          <w:lang w:eastAsia="en-US" w:bidi="ar-SA"/>
        </w:rPr>
        <w:t>la casella corrispondente)</w:t>
      </w:r>
    </w:p>
    <w:p w:rsidR="000471B4" w:rsidRPr="000471B4" w:rsidRDefault="000471B4" w:rsidP="000471B4">
      <w:pPr>
        <w:widowControl w:val="0"/>
        <w:autoSpaceDE w:val="0"/>
        <w:autoSpaceDN w:val="0"/>
        <w:spacing w:line="255" w:lineRule="exact"/>
        <w:rPr>
          <w:rFonts w:ascii="Calibri" w:hAnsi="Calibri" w:cs="Calibri"/>
          <w:sz w:val="22"/>
          <w:szCs w:val="22"/>
          <w:lang w:eastAsia="en-US" w:bidi="ar-SA"/>
        </w:rPr>
      </w:pPr>
    </w:p>
    <w:p w:rsidR="000471B4" w:rsidRPr="000471B4" w:rsidRDefault="000471B4" w:rsidP="000471B4">
      <w:pPr>
        <w:widowControl w:val="0"/>
        <w:numPr>
          <w:ilvl w:val="0"/>
          <w:numId w:val="14"/>
        </w:numPr>
        <w:tabs>
          <w:tab w:val="left" w:pos="347"/>
        </w:tabs>
        <w:autoSpaceDE w:val="0"/>
        <w:autoSpaceDN w:val="0"/>
        <w:spacing w:line="0" w:lineRule="atLeast"/>
        <w:ind w:left="347" w:hanging="347"/>
        <w:rPr>
          <w:rFonts w:ascii="Calibri" w:eastAsia="Arial" w:hAnsi="Calibri" w:cs="Calibri"/>
          <w:b/>
          <w:sz w:val="22"/>
          <w:szCs w:val="22"/>
          <w:lang w:val="en-US" w:eastAsia="en-US" w:bidi="ar-SA"/>
        </w:rPr>
      </w:pPr>
      <w:r>
        <w:rPr>
          <w:rFonts w:ascii="Calibri" w:eastAsia="Arial" w:hAnsi="Calibri" w:cs="Calibri"/>
          <w:b/>
          <w:sz w:val="22"/>
          <w:szCs w:val="22"/>
          <w:lang w:val="en-US" w:eastAsia="en-US" w:bidi="ar-SA"/>
        </w:rPr>
        <w:t xml:space="preserve">   </w:t>
      </w:r>
      <w:r w:rsidRPr="000471B4">
        <w:rPr>
          <w:rFonts w:ascii="Calibri" w:eastAsia="Arial" w:hAnsi="Calibri" w:cs="Calibri"/>
          <w:b/>
          <w:sz w:val="22"/>
          <w:szCs w:val="22"/>
          <w:lang w:val="en-US" w:eastAsia="en-US" w:bidi="ar-SA"/>
        </w:rPr>
        <w:t xml:space="preserve">□ </w:t>
      </w:r>
      <w:r>
        <w:rPr>
          <w:rFonts w:ascii="Calibri" w:eastAsia="Arial" w:hAnsi="Calibri" w:cs="Calibri"/>
          <w:b/>
          <w:sz w:val="22"/>
          <w:szCs w:val="22"/>
          <w:lang w:val="en-US" w:eastAsia="en-US" w:bidi="ar-SA"/>
        </w:rPr>
        <w:t xml:space="preserve">     </w:t>
      </w:r>
      <w:r w:rsidRPr="000471B4">
        <w:rPr>
          <w:rFonts w:ascii="Calibri" w:eastAsia="Arial" w:hAnsi="Calibri" w:cs="Calibri"/>
          <w:b/>
          <w:sz w:val="22"/>
          <w:szCs w:val="22"/>
          <w:lang w:val="en-US" w:eastAsia="en-US" w:bidi="ar-SA"/>
        </w:rPr>
        <w:t>impresa singola</w:t>
      </w:r>
      <w:r w:rsidRPr="000471B4">
        <w:rPr>
          <w:rFonts w:ascii="Calibri" w:eastAsia="Arial" w:hAnsi="Calibri" w:cs="Calibri"/>
          <w:sz w:val="22"/>
          <w:szCs w:val="22"/>
          <w:lang w:val="en-US" w:eastAsia="en-US" w:bidi="ar-SA"/>
        </w:rPr>
        <w:t>;</w:t>
      </w:r>
    </w:p>
    <w:p w:rsidR="000471B4" w:rsidRPr="000471B4" w:rsidRDefault="000471B4" w:rsidP="000471B4">
      <w:pPr>
        <w:widowControl w:val="0"/>
        <w:autoSpaceDE w:val="0"/>
        <w:autoSpaceDN w:val="0"/>
        <w:spacing w:line="7" w:lineRule="exact"/>
        <w:rPr>
          <w:rFonts w:ascii="Calibri" w:eastAsia="Arial" w:hAnsi="Calibri" w:cs="Calibri"/>
          <w:b/>
          <w:sz w:val="22"/>
          <w:szCs w:val="22"/>
          <w:lang w:val="en-US" w:eastAsia="en-US" w:bidi="ar-SA"/>
        </w:rPr>
      </w:pPr>
    </w:p>
    <w:p w:rsidR="000471B4" w:rsidRPr="000471B4" w:rsidRDefault="000471B4" w:rsidP="000471B4">
      <w:pPr>
        <w:widowControl w:val="0"/>
        <w:numPr>
          <w:ilvl w:val="0"/>
          <w:numId w:val="14"/>
        </w:numPr>
        <w:tabs>
          <w:tab w:val="left" w:pos="478"/>
        </w:tabs>
        <w:autoSpaceDE w:val="0"/>
        <w:autoSpaceDN w:val="0"/>
        <w:spacing w:line="237" w:lineRule="auto"/>
        <w:ind w:left="7" w:hanging="7"/>
        <w:jc w:val="both"/>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 xml:space="preserve">□ capogruppo di una associazione temporanea </w:t>
      </w:r>
      <w:r w:rsidRPr="000471B4">
        <w:rPr>
          <w:rFonts w:ascii="Calibri" w:eastAsia="Arial" w:hAnsi="Calibri" w:cs="Calibri"/>
          <w:sz w:val="22"/>
          <w:szCs w:val="22"/>
          <w:lang w:eastAsia="en-US" w:bidi="ar-SA"/>
        </w:rPr>
        <w:t>o di un consorzio o di un GEIE di tipo</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orizzontale/verticale/misto già costituita fra le imprese_____________________________________</w:t>
      </w:r>
    </w:p>
    <w:p w:rsidR="000471B4" w:rsidRPr="000471B4" w:rsidRDefault="000471B4" w:rsidP="000471B4">
      <w:pPr>
        <w:widowControl w:val="0"/>
        <w:autoSpaceDE w:val="0"/>
        <w:autoSpaceDN w:val="0"/>
        <w:spacing w:line="1" w:lineRule="exact"/>
        <w:rPr>
          <w:rFonts w:ascii="Calibri" w:eastAsia="Arial" w:hAnsi="Calibri" w:cs="Calibri"/>
          <w:b/>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i/>
          <w:sz w:val="22"/>
          <w:szCs w:val="22"/>
          <w:lang w:eastAsia="en-US" w:bidi="ar-SA"/>
        </w:rPr>
      </w:pPr>
      <w:r w:rsidRPr="000471B4">
        <w:rPr>
          <w:rFonts w:ascii="Calibri" w:eastAsia="Arial" w:hAnsi="Calibri" w:cs="Calibri"/>
          <w:sz w:val="22"/>
          <w:szCs w:val="22"/>
          <w:lang w:eastAsia="en-US" w:bidi="ar-SA"/>
        </w:rPr>
        <w:t>(</w:t>
      </w:r>
      <w:r w:rsidRPr="000471B4">
        <w:rPr>
          <w:rFonts w:ascii="Calibri" w:eastAsia="Arial" w:hAnsi="Calibri" w:cs="Calibri"/>
          <w:i/>
          <w:sz w:val="22"/>
          <w:szCs w:val="22"/>
          <w:lang w:eastAsia="en-US" w:bidi="ar-SA"/>
        </w:rPr>
        <w:t>oppure   da   costituirsi   fra   le   imprese)   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w:t>
      </w:r>
    </w:p>
    <w:p w:rsidR="000471B4" w:rsidRPr="000471B4" w:rsidRDefault="000471B4" w:rsidP="000471B4">
      <w:pPr>
        <w:widowControl w:val="0"/>
        <w:autoSpaceDE w:val="0"/>
        <w:autoSpaceDN w:val="0"/>
        <w:spacing w:line="5" w:lineRule="exact"/>
        <w:rPr>
          <w:rFonts w:ascii="Calibri" w:eastAsia="Arial" w:hAnsi="Calibri" w:cs="Calibri"/>
          <w:b/>
          <w:sz w:val="22"/>
          <w:szCs w:val="22"/>
          <w:lang w:val="en-US" w:eastAsia="en-US" w:bidi="ar-SA"/>
        </w:rPr>
      </w:pPr>
    </w:p>
    <w:p w:rsidR="000471B4" w:rsidRPr="000471B4" w:rsidRDefault="000471B4" w:rsidP="000471B4">
      <w:pPr>
        <w:widowControl w:val="0"/>
        <w:numPr>
          <w:ilvl w:val="0"/>
          <w:numId w:val="14"/>
        </w:numPr>
        <w:tabs>
          <w:tab w:val="left" w:pos="381"/>
        </w:tabs>
        <w:autoSpaceDE w:val="0"/>
        <w:autoSpaceDN w:val="0"/>
        <w:spacing w:line="236" w:lineRule="auto"/>
        <w:ind w:left="7" w:hanging="7"/>
        <w:jc w:val="both"/>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 xml:space="preserve">□ mandante di una associazione temporanea </w:t>
      </w:r>
      <w:r w:rsidRPr="000471B4">
        <w:rPr>
          <w:rFonts w:ascii="Calibri" w:eastAsia="Arial" w:hAnsi="Calibri" w:cs="Calibri"/>
          <w:sz w:val="22"/>
          <w:szCs w:val="22"/>
          <w:lang w:eastAsia="en-US" w:bidi="ar-SA"/>
        </w:rPr>
        <w:t>o di un consorzio o di un GEIE di tipo</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orizzontale/verticale/misto già costituita fra le imprese _____________________________________</w:t>
      </w:r>
    </w:p>
    <w:p w:rsidR="000471B4" w:rsidRPr="000471B4" w:rsidRDefault="000471B4" w:rsidP="000471B4">
      <w:pPr>
        <w:widowControl w:val="0"/>
        <w:autoSpaceDE w:val="0"/>
        <w:autoSpaceDN w:val="0"/>
        <w:spacing w:line="3" w:lineRule="exact"/>
        <w:rPr>
          <w:rFonts w:ascii="Calibri" w:eastAsia="Arial" w:hAnsi="Calibri" w:cs="Calibri"/>
          <w:b/>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w:t>
      </w:r>
      <w:r w:rsidRPr="000471B4">
        <w:rPr>
          <w:rFonts w:ascii="Calibri" w:eastAsia="Arial" w:hAnsi="Calibri" w:cs="Calibri"/>
          <w:i/>
          <w:sz w:val="22"/>
          <w:szCs w:val="22"/>
          <w:lang w:eastAsia="en-US" w:bidi="ar-SA"/>
        </w:rPr>
        <w:t>oppure   da   costituirsi   fra   le   imprese</w:t>
      </w:r>
      <w:r w:rsidRPr="000471B4">
        <w:rPr>
          <w:rFonts w:ascii="Calibri" w:eastAsia="Arial" w:hAnsi="Calibri" w:cs="Calibri"/>
          <w:sz w:val="22"/>
          <w:szCs w:val="22"/>
          <w:lang w:eastAsia="en-US" w:bidi="ar-SA"/>
        </w:rPr>
        <w:t>)__________________________________________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_________________________________________________________________________________</w:t>
      </w:r>
    </w:p>
    <w:p w:rsidR="000471B4" w:rsidRPr="000471B4" w:rsidRDefault="000471B4" w:rsidP="000471B4">
      <w:pPr>
        <w:widowControl w:val="0"/>
        <w:numPr>
          <w:ilvl w:val="0"/>
          <w:numId w:val="14"/>
        </w:numPr>
        <w:tabs>
          <w:tab w:val="left" w:pos="467"/>
        </w:tabs>
        <w:autoSpaceDE w:val="0"/>
        <w:autoSpaceDN w:val="0"/>
        <w:spacing w:line="236" w:lineRule="auto"/>
        <w:ind w:left="467" w:hanging="467"/>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 xml:space="preserve">□   consorzio   di   cui   all’art.   45  lettere   b),   c)   ed   e)   </w:t>
      </w:r>
      <w:r w:rsidRPr="000471B4">
        <w:rPr>
          <w:rFonts w:ascii="Calibri" w:eastAsia="Arial" w:hAnsi="Calibri" w:cs="Calibri"/>
          <w:i/>
          <w:sz w:val="22"/>
          <w:szCs w:val="22"/>
          <w:lang w:eastAsia="en-US" w:bidi="ar-SA"/>
        </w:rPr>
        <w:t>(specificare   la   tipologia)</w:t>
      </w:r>
    </w:p>
    <w:p w:rsidR="000471B4" w:rsidRPr="000471B4" w:rsidRDefault="000471B4" w:rsidP="000471B4">
      <w:pPr>
        <w:widowControl w:val="0"/>
        <w:autoSpaceDE w:val="0"/>
        <w:autoSpaceDN w:val="0"/>
        <w:spacing w:line="4" w:lineRule="exact"/>
        <w:rPr>
          <w:rFonts w:ascii="Calibri" w:eastAsia="Arial" w:hAnsi="Calibri" w:cs="Calibri"/>
          <w:b/>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e  pertanto  dichiara  di  partecipare  per  le  seguenti  ditte  consorziate:___________________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237" w:lineRule="auto"/>
        <w:ind w:left="7"/>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(si allega alla presente dichiarazione specifico elenco)</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75"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7" w:lineRule="auto"/>
        <w:ind w:left="7" w:firstLine="708"/>
        <w:jc w:val="both"/>
        <w:rPr>
          <w:rFonts w:ascii="Calibri" w:eastAsia="Arial" w:hAnsi="Calibri" w:cs="Calibri"/>
          <w:b/>
          <w:sz w:val="22"/>
          <w:szCs w:val="22"/>
          <w:lang w:eastAsia="en-US" w:bidi="ar-SA"/>
        </w:rPr>
      </w:pPr>
      <w:r w:rsidRPr="000471B4">
        <w:rPr>
          <w:rFonts w:ascii="Calibri" w:eastAsia="Arial" w:hAnsi="Calibri" w:cs="Calibri"/>
          <w:b/>
          <w:sz w:val="22"/>
          <w:szCs w:val="22"/>
          <w:lang w:eastAsia="en-US" w:bidi="ar-SA"/>
        </w:rPr>
        <w:t>Ai sensi degli artt. 46 e 47, D.P.R. 28 dicembre 2000, n. 445 e s.m.i. consapevole delle sanzioni penali previste dall’art. 76 del medesimo D.P.R. 445/2000 e s.m., per le ipotesi di falsità in atti e dichiarazioni mendaci ivi indicate</w:t>
      </w:r>
      <w:bookmarkStart w:id="2" w:name="page4"/>
      <w:bookmarkEnd w:id="2"/>
    </w:p>
    <w:p w:rsidR="000471B4" w:rsidRPr="000471B4" w:rsidRDefault="000471B4" w:rsidP="000471B4">
      <w:pPr>
        <w:widowControl w:val="0"/>
        <w:autoSpaceDE w:val="0"/>
        <w:autoSpaceDN w:val="0"/>
        <w:spacing w:line="353"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3547"/>
        <w:rPr>
          <w:rFonts w:ascii="Calibri" w:eastAsia="Arial" w:hAnsi="Calibri" w:cs="Calibri"/>
          <w:b/>
          <w:sz w:val="22"/>
          <w:szCs w:val="22"/>
          <w:lang w:val="en-US" w:eastAsia="en-US" w:bidi="ar-SA"/>
        </w:rPr>
      </w:pPr>
      <w:r w:rsidRPr="000471B4">
        <w:rPr>
          <w:rFonts w:ascii="Calibri" w:eastAsia="Arial" w:hAnsi="Calibri" w:cs="Calibri"/>
          <w:b/>
          <w:sz w:val="22"/>
          <w:szCs w:val="22"/>
          <w:lang w:val="en-US" w:eastAsia="en-US" w:bidi="ar-SA"/>
        </w:rPr>
        <w:t>DICHIARA INOLTRE</w:t>
      </w:r>
    </w:p>
    <w:p w:rsidR="000471B4" w:rsidRPr="000471B4" w:rsidRDefault="000471B4" w:rsidP="000471B4">
      <w:pPr>
        <w:widowControl w:val="0"/>
        <w:numPr>
          <w:ilvl w:val="0"/>
          <w:numId w:val="15"/>
        </w:numPr>
        <w:tabs>
          <w:tab w:val="left" w:pos="287"/>
        </w:tabs>
        <w:autoSpaceDE w:val="0"/>
        <w:autoSpaceDN w:val="0"/>
        <w:spacing w:line="0" w:lineRule="atLeast"/>
        <w:ind w:left="287" w:hanging="287"/>
        <w:rPr>
          <w:rFonts w:ascii="Calibri" w:eastAsia="Arial" w:hAnsi="Calibri" w:cs="Calibri"/>
          <w:b/>
          <w:sz w:val="21"/>
          <w:szCs w:val="22"/>
          <w:lang w:eastAsia="en-US" w:bidi="ar-SA"/>
        </w:rPr>
      </w:pPr>
      <w:r w:rsidRPr="000471B4">
        <w:rPr>
          <w:rFonts w:ascii="Calibri" w:eastAsia="Arial" w:hAnsi="Calibri" w:cs="Calibri"/>
          <w:sz w:val="21"/>
          <w:szCs w:val="22"/>
          <w:lang w:eastAsia="en-US" w:bidi="ar-SA"/>
        </w:rPr>
        <w:t>che i legali rappresentanti della ditta e coloro che legittimamente possono impegnarla sono: (</w:t>
      </w:r>
      <w:r w:rsidRPr="000471B4">
        <w:rPr>
          <w:rFonts w:ascii="Calibri" w:eastAsia="Arial" w:hAnsi="Calibri" w:cs="Calibri"/>
          <w:sz w:val="17"/>
          <w:szCs w:val="22"/>
          <w:lang w:eastAsia="en-US" w:bidi="ar-SA"/>
        </w:rPr>
        <w:t>indicare</w:t>
      </w:r>
    </w:p>
    <w:p w:rsidR="000471B4" w:rsidRPr="000471B4" w:rsidRDefault="000471B4" w:rsidP="000471B4">
      <w:pPr>
        <w:widowControl w:val="0"/>
        <w:autoSpaceDE w:val="0"/>
        <w:autoSpaceDN w:val="0"/>
        <w:spacing w:line="1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6" w:lineRule="auto"/>
        <w:ind w:left="7"/>
        <w:jc w:val="both"/>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 xml:space="preserve">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w:t>
      </w:r>
      <w:r w:rsidRPr="000471B4">
        <w:rPr>
          <w:rFonts w:ascii="Calibri" w:eastAsia="Arial" w:hAnsi="Calibri" w:cs="Calibri"/>
          <w:sz w:val="18"/>
          <w:szCs w:val="22"/>
          <w:lang w:eastAsia="en-US" w:bidi="ar-SA"/>
        </w:rPr>
        <w:lastRenderedPageBreak/>
        <w:t>socio di maggioranza in caso di società con meno di quattro soci);</w:t>
      </w:r>
    </w:p>
    <w:p w:rsidR="000471B4" w:rsidRPr="000471B4" w:rsidRDefault="000471B4" w:rsidP="000471B4">
      <w:pPr>
        <w:widowControl w:val="0"/>
        <w:autoSpaceDE w:val="0"/>
        <w:autoSpaceDN w:val="0"/>
        <w:spacing w:line="391" w:lineRule="exact"/>
        <w:rPr>
          <w:rFonts w:ascii="Calibri" w:hAnsi="Calibri" w:cs="Calibri"/>
          <w:sz w:val="22"/>
          <w:szCs w:val="22"/>
          <w:lang w:eastAsia="en-US" w:bidi="ar-SA"/>
        </w:rPr>
      </w:pPr>
    </w:p>
    <w:tbl>
      <w:tblPr>
        <w:tblW w:w="0" w:type="auto"/>
        <w:tblInd w:w="17" w:type="dxa"/>
        <w:tblLayout w:type="fixed"/>
        <w:tblCellMar>
          <w:left w:w="0" w:type="dxa"/>
          <w:right w:w="0" w:type="dxa"/>
        </w:tblCellMar>
        <w:tblLook w:val="0000" w:firstRow="0" w:lastRow="0" w:firstColumn="0" w:lastColumn="0" w:noHBand="0" w:noVBand="0"/>
      </w:tblPr>
      <w:tblGrid>
        <w:gridCol w:w="2460"/>
        <w:gridCol w:w="2440"/>
        <w:gridCol w:w="2440"/>
        <w:gridCol w:w="2460"/>
      </w:tblGrid>
      <w:tr w:rsidR="000471B4" w:rsidRPr="000471B4" w:rsidTr="008C70AE">
        <w:trPr>
          <w:trHeight w:val="272"/>
        </w:trPr>
        <w:tc>
          <w:tcPr>
            <w:tcW w:w="2460" w:type="dxa"/>
            <w:tcBorders>
              <w:top w:val="single" w:sz="8" w:space="0" w:color="auto"/>
              <w:left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jc w:val="center"/>
              <w:rPr>
                <w:rFonts w:ascii="Calibri" w:eastAsia="Calibri" w:hAnsi="Calibri" w:cs="Calibri"/>
                <w:sz w:val="22"/>
                <w:szCs w:val="22"/>
                <w:lang w:val="en-US" w:eastAsia="en-US" w:bidi="ar-SA"/>
              </w:rPr>
            </w:pPr>
            <w:r w:rsidRPr="000471B4">
              <w:rPr>
                <w:rFonts w:ascii="Calibri" w:eastAsia="Calibri" w:hAnsi="Calibri" w:cs="Calibri"/>
                <w:sz w:val="22"/>
                <w:szCs w:val="22"/>
                <w:lang w:val="en-US" w:eastAsia="en-US" w:bidi="ar-SA"/>
              </w:rPr>
              <w:t>Nome, Cognome e</w:t>
            </w:r>
          </w:p>
        </w:tc>
        <w:tc>
          <w:tcPr>
            <w:tcW w:w="2440" w:type="dxa"/>
            <w:tcBorders>
              <w:top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ind w:left="100"/>
              <w:rPr>
                <w:rFonts w:ascii="Calibri" w:eastAsia="Calibri" w:hAnsi="Calibri" w:cs="Calibri"/>
                <w:sz w:val="22"/>
                <w:szCs w:val="22"/>
                <w:lang w:eastAsia="en-US" w:bidi="ar-SA"/>
              </w:rPr>
            </w:pPr>
            <w:r w:rsidRPr="000471B4">
              <w:rPr>
                <w:rFonts w:ascii="Calibri" w:eastAsia="Calibri" w:hAnsi="Calibri" w:cs="Calibri"/>
                <w:sz w:val="22"/>
                <w:szCs w:val="22"/>
                <w:lang w:eastAsia="en-US" w:bidi="ar-SA"/>
              </w:rPr>
              <w:t>Data e luogo di nascita</w:t>
            </w:r>
          </w:p>
        </w:tc>
        <w:tc>
          <w:tcPr>
            <w:tcW w:w="2440" w:type="dxa"/>
            <w:tcBorders>
              <w:top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jc w:val="center"/>
              <w:rPr>
                <w:rFonts w:ascii="Calibri" w:eastAsia="Calibri" w:hAnsi="Calibri" w:cs="Calibri"/>
                <w:w w:val="99"/>
                <w:sz w:val="22"/>
                <w:szCs w:val="22"/>
                <w:lang w:val="en-US" w:eastAsia="en-US" w:bidi="ar-SA"/>
              </w:rPr>
            </w:pPr>
            <w:r w:rsidRPr="000471B4">
              <w:rPr>
                <w:rFonts w:ascii="Calibri" w:eastAsia="Calibri" w:hAnsi="Calibri" w:cs="Calibri"/>
                <w:w w:val="99"/>
                <w:sz w:val="22"/>
                <w:szCs w:val="22"/>
                <w:lang w:val="en-US" w:eastAsia="en-US" w:bidi="ar-SA"/>
              </w:rPr>
              <w:t>Luogo di residenza</w:t>
            </w:r>
          </w:p>
        </w:tc>
        <w:tc>
          <w:tcPr>
            <w:tcW w:w="2460" w:type="dxa"/>
            <w:tcBorders>
              <w:top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ind w:left="500"/>
              <w:rPr>
                <w:rFonts w:ascii="Calibri" w:eastAsia="Calibri" w:hAnsi="Calibri" w:cs="Calibri"/>
                <w:sz w:val="22"/>
                <w:szCs w:val="22"/>
                <w:lang w:val="en-US" w:eastAsia="en-US" w:bidi="ar-SA"/>
              </w:rPr>
            </w:pPr>
            <w:r w:rsidRPr="000471B4">
              <w:rPr>
                <w:rFonts w:ascii="Calibri" w:eastAsia="Calibri" w:hAnsi="Calibri" w:cs="Calibri"/>
                <w:sz w:val="22"/>
                <w:szCs w:val="22"/>
                <w:lang w:val="en-US" w:eastAsia="en-US" w:bidi="ar-SA"/>
              </w:rPr>
              <w:t>Carica ricoperta</w:t>
            </w:r>
          </w:p>
        </w:tc>
      </w:tr>
      <w:tr w:rsidR="000471B4" w:rsidRPr="000471B4" w:rsidTr="008C70AE">
        <w:trPr>
          <w:trHeight w:val="307"/>
        </w:trPr>
        <w:tc>
          <w:tcPr>
            <w:tcW w:w="2460" w:type="dxa"/>
            <w:tcBorders>
              <w:left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jc w:val="center"/>
              <w:rPr>
                <w:rFonts w:ascii="Calibri" w:eastAsia="Calibri" w:hAnsi="Calibri" w:cs="Calibri"/>
                <w:sz w:val="22"/>
                <w:szCs w:val="22"/>
                <w:lang w:val="en-US" w:eastAsia="en-US" w:bidi="ar-SA"/>
              </w:rPr>
            </w:pPr>
            <w:r w:rsidRPr="000471B4">
              <w:rPr>
                <w:rFonts w:ascii="Calibri" w:eastAsia="Calibri" w:hAnsi="Calibri" w:cs="Calibri"/>
                <w:sz w:val="22"/>
                <w:szCs w:val="22"/>
                <w:lang w:val="en-US" w:eastAsia="en-US" w:bidi="ar-SA"/>
              </w:rPr>
              <w:t>Codice fiscale</w:t>
            </w:r>
          </w:p>
        </w:tc>
        <w:tc>
          <w:tcPr>
            <w:tcW w:w="2440" w:type="dxa"/>
            <w:tcBorders>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vMerge w:val="restart"/>
            <w:tcBorders>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jc w:val="center"/>
              <w:rPr>
                <w:rFonts w:ascii="Calibri" w:eastAsia="Calibri" w:hAnsi="Calibri" w:cs="Calibri"/>
                <w:w w:val="99"/>
                <w:sz w:val="22"/>
                <w:szCs w:val="22"/>
                <w:lang w:val="en-US" w:eastAsia="en-US" w:bidi="ar-SA"/>
              </w:rPr>
            </w:pPr>
            <w:r w:rsidRPr="000471B4">
              <w:rPr>
                <w:rFonts w:ascii="Calibri" w:eastAsia="Calibri" w:hAnsi="Calibri" w:cs="Calibri"/>
                <w:w w:val="99"/>
                <w:sz w:val="22"/>
                <w:szCs w:val="22"/>
                <w:lang w:val="en-US" w:eastAsia="en-US" w:bidi="ar-SA"/>
              </w:rPr>
              <w:t>(indirizzo completo)</w:t>
            </w:r>
          </w:p>
        </w:tc>
        <w:tc>
          <w:tcPr>
            <w:tcW w:w="2460" w:type="dxa"/>
            <w:tcBorders>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r>
      <w:tr w:rsidR="000471B4" w:rsidRPr="000471B4" w:rsidTr="008C70AE">
        <w:trPr>
          <w:trHeight w:val="120"/>
        </w:trPr>
        <w:tc>
          <w:tcPr>
            <w:tcW w:w="2460" w:type="dxa"/>
            <w:tcBorders>
              <w:left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0"/>
                <w:szCs w:val="22"/>
                <w:lang w:val="en-US" w:eastAsia="en-US" w:bidi="ar-SA"/>
              </w:rPr>
            </w:pPr>
          </w:p>
        </w:tc>
        <w:tc>
          <w:tcPr>
            <w:tcW w:w="2440" w:type="dxa"/>
            <w:tcBorders>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0"/>
                <w:szCs w:val="22"/>
                <w:lang w:val="en-US" w:eastAsia="en-US" w:bidi="ar-SA"/>
              </w:rPr>
            </w:pPr>
          </w:p>
        </w:tc>
        <w:tc>
          <w:tcPr>
            <w:tcW w:w="2440" w:type="dxa"/>
            <w:vMerge/>
            <w:tcBorders>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0"/>
                <w:szCs w:val="22"/>
                <w:lang w:val="en-US" w:eastAsia="en-US" w:bidi="ar-SA"/>
              </w:rPr>
            </w:pPr>
          </w:p>
        </w:tc>
        <w:tc>
          <w:tcPr>
            <w:tcW w:w="2460" w:type="dxa"/>
            <w:tcBorders>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0"/>
                <w:szCs w:val="22"/>
                <w:lang w:val="en-US" w:eastAsia="en-US" w:bidi="ar-SA"/>
              </w:rPr>
            </w:pPr>
          </w:p>
        </w:tc>
      </w:tr>
      <w:tr w:rsidR="000471B4" w:rsidRPr="000471B4" w:rsidTr="008C70AE">
        <w:trPr>
          <w:trHeight w:val="169"/>
        </w:trPr>
        <w:tc>
          <w:tcPr>
            <w:tcW w:w="2460" w:type="dxa"/>
            <w:tcBorders>
              <w:left w:val="single" w:sz="8" w:space="0" w:color="auto"/>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4"/>
                <w:szCs w:val="22"/>
                <w:lang w:val="en-US" w:eastAsia="en-US" w:bidi="ar-SA"/>
              </w:rPr>
            </w:pPr>
          </w:p>
        </w:tc>
        <w:tc>
          <w:tcPr>
            <w:tcW w:w="246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14"/>
                <w:szCs w:val="22"/>
                <w:lang w:val="en-US" w:eastAsia="en-US" w:bidi="ar-SA"/>
              </w:rPr>
            </w:pPr>
          </w:p>
        </w:tc>
      </w:tr>
      <w:tr w:rsidR="000471B4" w:rsidRPr="000471B4" w:rsidTr="008C70AE">
        <w:trPr>
          <w:trHeight w:val="1276"/>
        </w:trPr>
        <w:tc>
          <w:tcPr>
            <w:tcW w:w="2460" w:type="dxa"/>
            <w:tcBorders>
              <w:left w:val="single" w:sz="8" w:space="0" w:color="auto"/>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6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r>
      <w:tr w:rsidR="000471B4" w:rsidRPr="000471B4" w:rsidTr="008C70AE">
        <w:trPr>
          <w:trHeight w:val="1276"/>
        </w:trPr>
        <w:tc>
          <w:tcPr>
            <w:tcW w:w="2460" w:type="dxa"/>
            <w:tcBorders>
              <w:left w:val="single" w:sz="8" w:space="0" w:color="auto"/>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6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r>
      <w:tr w:rsidR="000471B4" w:rsidRPr="000471B4" w:rsidTr="008C70AE">
        <w:trPr>
          <w:trHeight w:val="909"/>
        </w:trPr>
        <w:tc>
          <w:tcPr>
            <w:tcW w:w="2460" w:type="dxa"/>
            <w:tcBorders>
              <w:left w:val="single" w:sz="8" w:space="0" w:color="auto"/>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4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c>
          <w:tcPr>
            <w:tcW w:w="2460" w:type="dxa"/>
            <w:tcBorders>
              <w:bottom w:val="single" w:sz="8" w:space="0" w:color="auto"/>
              <w:right w:val="single" w:sz="8" w:space="0" w:color="auto"/>
            </w:tcBorders>
            <w:shd w:val="clear" w:color="auto" w:fill="auto"/>
            <w:vAlign w:val="bottom"/>
          </w:tcPr>
          <w:p w:rsidR="000471B4" w:rsidRPr="000471B4" w:rsidRDefault="000471B4" w:rsidP="000471B4">
            <w:pPr>
              <w:widowControl w:val="0"/>
              <w:autoSpaceDE w:val="0"/>
              <w:autoSpaceDN w:val="0"/>
              <w:spacing w:line="0" w:lineRule="atLeast"/>
              <w:rPr>
                <w:rFonts w:ascii="Calibri" w:hAnsi="Calibri" w:cs="Calibri"/>
                <w:sz w:val="24"/>
                <w:szCs w:val="22"/>
                <w:lang w:val="en-US" w:eastAsia="en-US" w:bidi="ar-SA"/>
              </w:rPr>
            </w:pPr>
          </w:p>
        </w:tc>
      </w:tr>
    </w:tbl>
    <w:p w:rsidR="000471B4" w:rsidRPr="000471B4" w:rsidRDefault="000471B4" w:rsidP="000471B4">
      <w:pPr>
        <w:widowControl w:val="0"/>
        <w:autoSpaceDE w:val="0"/>
        <w:autoSpaceDN w:val="0"/>
        <w:spacing w:line="20" w:lineRule="exact"/>
        <w:rPr>
          <w:rFonts w:ascii="Calibri" w:hAnsi="Calibri" w:cs="Calibri"/>
          <w:sz w:val="22"/>
          <w:szCs w:val="22"/>
          <w:lang w:val="en-US" w:eastAsia="en-US" w:bidi="ar-SA"/>
        </w:rPr>
      </w:pPr>
      <w:r>
        <w:rPr>
          <w:noProof/>
          <w:lang w:bidi="ar-SA"/>
        </w:rPr>
        <mc:AlternateContent>
          <mc:Choice Requires="wps">
            <w:drawing>
              <wp:anchor distT="0" distB="0" distL="114300" distR="114300" simplePos="0" relativeHeight="251660288" behindDoc="1" locked="0" layoutInCell="1" allowOverlap="1">
                <wp:simplePos x="0" y="0"/>
                <wp:positionH relativeFrom="column">
                  <wp:posOffset>6206490</wp:posOffset>
                </wp:positionH>
                <wp:positionV relativeFrom="paragraph">
                  <wp:posOffset>-8890</wp:posOffset>
                </wp:positionV>
                <wp:extent cx="12700" cy="12065"/>
                <wp:effectExtent l="0" t="0" r="6350" b="6985"/>
                <wp:wrapNone/>
                <wp:docPr id="5"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85288" id="Rettangolo 23" o:spid="_x0000_s1026" style="position:absolute;margin-left:488.7pt;margin-top:-.7pt;width:1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" fillcolor="black" strokecolor="white"/>
            </w:pict>
          </mc:Fallback>
        </mc:AlternateContent>
      </w:r>
      <w:bookmarkStart w:id="3" w:name="page5"/>
      <w:bookmarkEnd w:id="3"/>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5" w:lineRule="exact"/>
        <w:rPr>
          <w:rFonts w:ascii="Calibri" w:hAnsi="Calibri" w:cs="Calibri"/>
          <w:sz w:val="22"/>
          <w:szCs w:val="22"/>
          <w:lang w:eastAsia="en-US" w:bidi="ar-SA"/>
        </w:rPr>
      </w:pPr>
    </w:p>
    <w:p w:rsidR="000471B4" w:rsidRPr="000471B4" w:rsidRDefault="000471B4" w:rsidP="000471B4">
      <w:pPr>
        <w:widowControl w:val="0"/>
        <w:numPr>
          <w:ilvl w:val="0"/>
          <w:numId w:val="16"/>
        </w:numPr>
        <w:tabs>
          <w:tab w:val="left" w:pos="320"/>
        </w:tabs>
        <w:autoSpaceDE w:val="0"/>
        <w:autoSpaceDN w:val="0"/>
        <w:spacing w:line="235" w:lineRule="auto"/>
        <w:ind w:left="7" w:hanging="7"/>
        <w:rPr>
          <w:rFonts w:ascii="Calibri" w:eastAsia="Arial" w:hAnsi="Calibri" w:cs="Calibri"/>
          <w:b/>
          <w:sz w:val="24"/>
          <w:szCs w:val="22"/>
          <w:lang w:eastAsia="en-US" w:bidi="ar-SA"/>
        </w:rPr>
      </w:pPr>
      <w:r w:rsidRPr="000471B4">
        <w:rPr>
          <w:rFonts w:ascii="Calibri" w:eastAsia="Arial" w:hAnsi="Calibri" w:cs="Calibri"/>
          <w:sz w:val="24"/>
          <w:szCs w:val="22"/>
          <w:lang w:eastAsia="en-US" w:bidi="ar-SA"/>
        </w:rPr>
        <w:t xml:space="preserve">Eventuali persone </w:t>
      </w:r>
      <w:r w:rsidRPr="000471B4">
        <w:rPr>
          <w:rFonts w:ascii="Calibri" w:eastAsia="Arial" w:hAnsi="Calibri" w:cs="Calibri"/>
          <w:b/>
          <w:sz w:val="24"/>
          <w:szCs w:val="22"/>
          <w:lang w:eastAsia="en-US" w:bidi="ar-SA"/>
        </w:rPr>
        <w:t>cessate dalla carica nell’anno antecedente</w:t>
      </w:r>
      <w:r w:rsidRPr="000471B4">
        <w:rPr>
          <w:rFonts w:ascii="Calibri" w:eastAsia="Arial" w:hAnsi="Calibri" w:cs="Calibri"/>
          <w:sz w:val="24"/>
          <w:szCs w:val="22"/>
          <w:lang w:eastAsia="en-US" w:bidi="ar-SA"/>
        </w:rPr>
        <w:t xml:space="preserve"> la data di pubblicazione della manifestazione d’interesse:</w:t>
      </w:r>
    </w:p>
    <w:p w:rsidR="000471B4" w:rsidRPr="000471B4" w:rsidRDefault="000471B4" w:rsidP="000471B4">
      <w:pPr>
        <w:widowControl w:val="0"/>
        <w:autoSpaceDE w:val="0"/>
        <w:autoSpaceDN w:val="0"/>
        <w:spacing w:line="284"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_________________________________________________________________________________</w:t>
      </w: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_________________________________________________________________________________</w:t>
      </w:r>
    </w:p>
    <w:p w:rsidR="000471B4" w:rsidRPr="000471B4" w:rsidRDefault="000471B4" w:rsidP="000471B4">
      <w:pPr>
        <w:widowControl w:val="0"/>
        <w:autoSpaceDE w:val="0"/>
        <w:autoSpaceDN w:val="0"/>
        <w:spacing w:line="238" w:lineRule="auto"/>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_________________________________________________________________________________</w:t>
      </w:r>
    </w:p>
    <w:p w:rsidR="000471B4" w:rsidRPr="000471B4" w:rsidRDefault="000471B4" w:rsidP="000471B4">
      <w:pPr>
        <w:widowControl w:val="0"/>
        <w:autoSpaceDE w:val="0"/>
        <w:autoSpaceDN w:val="0"/>
        <w:spacing w:line="2" w:lineRule="exact"/>
        <w:rPr>
          <w:rFonts w:ascii="Calibri" w:hAnsi="Calibri" w:cs="Calibri"/>
          <w:sz w:val="22"/>
          <w:szCs w:val="22"/>
          <w:lang w:val="en-US"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_______________________________________________________________________________</w:t>
      </w:r>
    </w:p>
    <w:p w:rsidR="000471B4" w:rsidRPr="000471B4" w:rsidRDefault="000471B4" w:rsidP="000471B4">
      <w:pPr>
        <w:widowControl w:val="0"/>
        <w:autoSpaceDE w:val="0"/>
        <w:autoSpaceDN w:val="0"/>
        <w:spacing w:line="324" w:lineRule="exact"/>
        <w:rPr>
          <w:rFonts w:ascii="Calibri" w:hAnsi="Calibri" w:cs="Calibri"/>
          <w:sz w:val="22"/>
          <w:szCs w:val="22"/>
          <w:lang w:val="en-US" w:eastAsia="en-US" w:bidi="ar-SA"/>
        </w:rPr>
      </w:pPr>
    </w:p>
    <w:p w:rsidR="000471B4" w:rsidRPr="000471B4" w:rsidRDefault="000471B4" w:rsidP="000471B4">
      <w:pPr>
        <w:widowControl w:val="0"/>
        <w:numPr>
          <w:ilvl w:val="0"/>
          <w:numId w:val="17"/>
        </w:numPr>
        <w:tabs>
          <w:tab w:val="left" w:pos="180"/>
        </w:tabs>
        <w:autoSpaceDE w:val="0"/>
        <w:autoSpaceDN w:val="0"/>
        <w:spacing w:line="236" w:lineRule="auto"/>
        <w:ind w:left="7" w:right="180" w:hanging="7"/>
        <w:rPr>
          <w:rFonts w:ascii="Calibri" w:eastAsia="Calibri" w:hAnsi="Calibri" w:cs="Calibri"/>
          <w:sz w:val="22"/>
          <w:szCs w:val="22"/>
          <w:u w:val="single"/>
          <w:lang w:eastAsia="en-US" w:bidi="ar-SA"/>
        </w:rPr>
      </w:pPr>
      <w:r w:rsidRPr="000471B4">
        <w:rPr>
          <w:rFonts w:ascii="Calibri" w:eastAsia="Calibri" w:hAnsi="Calibri" w:cs="Calibri"/>
          <w:sz w:val="22"/>
          <w:szCs w:val="22"/>
          <w:u w:val="single"/>
          <w:lang w:eastAsia="en-US" w:bidi="ar-SA"/>
        </w:rPr>
        <w:t>di non incorrere nei motivi di esclusione di cui all’art. 80 del Codice dei Contratti pubblici (D.Lgs 50/2016), e più precisamente dichiara:</w:t>
      </w:r>
    </w:p>
    <w:p w:rsidR="000471B4" w:rsidRPr="000471B4" w:rsidRDefault="000471B4" w:rsidP="000471B4">
      <w:pPr>
        <w:widowControl w:val="0"/>
        <w:autoSpaceDE w:val="0"/>
        <w:autoSpaceDN w:val="0"/>
        <w:spacing w:line="332"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1</w:t>
      </w:r>
      <w:r w:rsidRPr="000471B4">
        <w:rPr>
          <w:rFonts w:ascii="Calibri" w:eastAsia="Arial" w:hAnsi="Calibri" w:cs="Calibri"/>
          <w:sz w:val="22"/>
          <w:szCs w:val="22"/>
          <w:lang w:eastAsia="en-US" w:bidi="ar-SA"/>
        </w:rPr>
        <w:t>. di non essere stato condannato con sentenza definitiva o decreto penale di condanna divenuto</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irrevocabile o sentenza di applicazione della pena su richiesta ai sensi dell’</w:t>
      </w:r>
      <w:hyperlink r:id="rId10" w:anchor="444" w:history="1">
        <w:r w:rsidRPr="000471B4">
          <w:rPr>
            <w:rFonts w:ascii="Calibri" w:eastAsia="Arial" w:hAnsi="Calibri" w:cs="Calibri"/>
            <w:sz w:val="22"/>
            <w:szCs w:val="22"/>
            <w:u w:val="single"/>
            <w:lang w:eastAsia="en-US" w:bidi="ar-SA"/>
          </w:rPr>
          <w:t>articolo 444 del codice di</w:t>
        </w:r>
      </w:hyperlink>
      <w:r w:rsidRPr="000471B4">
        <w:rPr>
          <w:rFonts w:ascii="Calibri" w:eastAsia="Arial" w:hAnsi="Calibri" w:cs="Calibri"/>
          <w:sz w:val="22"/>
          <w:szCs w:val="22"/>
          <w:lang w:eastAsia="en-US" w:bidi="ar-SA"/>
        </w:rPr>
        <w:t xml:space="preserve"> </w:t>
      </w:r>
      <w:hyperlink r:id="rId11" w:anchor="444" w:history="1">
        <w:r w:rsidRPr="000471B4">
          <w:rPr>
            <w:rFonts w:ascii="Calibri" w:eastAsia="Arial" w:hAnsi="Calibri" w:cs="Calibri"/>
            <w:sz w:val="22"/>
            <w:szCs w:val="22"/>
            <w:u w:val="single"/>
            <w:lang w:eastAsia="en-US" w:bidi="ar-SA"/>
          </w:rPr>
          <w:t>procedura penale</w:t>
        </w:r>
        <w:r w:rsidRPr="000471B4">
          <w:rPr>
            <w:rFonts w:ascii="Calibri" w:eastAsia="Arial" w:hAnsi="Calibri" w:cs="Calibri"/>
            <w:sz w:val="22"/>
            <w:szCs w:val="22"/>
            <w:lang w:eastAsia="en-US" w:bidi="ar-SA"/>
          </w:rPr>
          <w:t xml:space="preserve">, </w:t>
        </w:r>
      </w:hyperlink>
      <w:r w:rsidRPr="000471B4">
        <w:rPr>
          <w:rFonts w:ascii="Calibri" w:eastAsia="Arial" w:hAnsi="Calibri" w:cs="Calibri"/>
          <w:sz w:val="22"/>
          <w:szCs w:val="22"/>
          <w:lang w:eastAsia="en-US" w:bidi="ar-SA"/>
        </w:rPr>
        <w:t>anche riferita a un suo subappaltatore nei casi di cui all'</w:t>
      </w:r>
      <w:hyperlink r:id="rId12" w:anchor="105" w:history="1">
        <w:r w:rsidRPr="000471B4">
          <w:rPr>
            <w:rFonts w:ascii="Calibri" w:eastAsia="Arial" w:hAnsi="Calibri" w:cs="Calibri"/>
            <w:sz w:val="22"/>
            <w:szCs w:val="22"/>
            <w:u w:val="single"/>
            <w:lang w:eastAsia="en-US" w:bidi="ar-SA"/>
          </w:rPr>
          <w:t xml:space="preserve">articolo 105, comma 6, </w:t>
        </w:r>
      </w:hyperlink>
      <w:r w:rsidRPr="000471B4">
        <w:rPr>
          <w:rFonts w:ascii="Calibri" w:eastAsia="Arial" w:hAnsi="Calibri" w:cs="Calibri"/>
          <w:sz w:val="22"/>
          <w:szCs w:val="22"/>
          <w:lang w:eastAsia="en-US" w:bidi="ar-SA"/>
        </w:rPr>
        <w:t>per uno dei seguenti reati:</w:t>
      </w:r>
    </w:p>
    <w:p w:rsidR="000471B4" w:rsidRPr="000471B4" w:rsidRDefault="000471B4" w:rsidP="000471B4">
      <w:pPr>
        <w:widowControl w:val="0"/>
        <w:autoSpaceDE w:val="0"/>
        <w:autoSpaceDN w:val="0"/>
        <w:spacing w:line="290" w:lineRule="exact"/>
        <w:rPr>
          <w:rFonts w:ascii="Calibri" w:eastAsia="Arial" w:hAnsi="Calibri" w:cs="Calibri"/>
          <w:sz w:val="22"/>
          <w:szCs w:val="22"/>
          <w:lang w:eastAsia="en-US" w:bidi="ar-SA"/>
        </w:rPr>
      </w:pPr>
    </w:p>
    <w:p w:rsidR="000471B4" w:rsidRPr="000471B4" w:rsidRDefault="000471B4" w:rsidP="000471B4">
      <w:pPr>
        <w:widowControl w:val="0"/>
        <w:numPr>
          <w:ilvl w:val="0"/>
          <w:numId w:val="18"/>
        </w:numPr>
        <w:tabs>
          <w:tab w:val="left" w:pos="0"/>
        </w:tabs>
        <w:autoSpaceDE w:val="0"/>
        <w:autoSpaceDN w:val="0"/>
        <w:spacing w:line="0" w:lineRule="atLeast"/>
        <w:ind w:left="7" w:hanging="7"/>
        <w:jc w:val="both"/>
        <w:rPr>
          <w:rFonts w:ascii="Calibri" w:eastAsia="Arial" w:hAnsi="Calibri" w:cs="Calibri"/>
          <w:sz w:val="21"/>
          <w:szCs w:val="22"/>
          <w:lang w:eastAsia="en-US" w:bidi="ar-SA"/>
        </w:rPr>
      </w:pPr>
      <w:r w:rsidRPr="000471B4">
        <w:rPr>
          <w:rFonts w:ascii="Calibri" w:eastAsia="Arial" w:hAnsi="Calibri" w:cs="Calibri"/>
          <w:sz w:val="21"/>
          <w:szCs w:val="22"/>
          <w:lang w:eastAsia="en-US" w:bidi="ar-SA"/>
        </w:rPr>
        <w:t xml:space="preserve">delitti, consumati o tentati, di cui agli </w:t>
      </w:r>
      <w:hyperlink r:id="rId13" w:anchor="416" w:history="1">
        <w:r w:rsidRPr="000471B4">
          <w:rPr>
            <w:rFonts w:ascii="Calibri" w:eastAsia="Arial" w:hAnsi="Calibri" w:cs="Calibri"/>
            <w:sz w:val="21"/>
            <w:szCs w:val="22"/>
            <w:u w:val="single"/>
            <w:lang w:eastAsia="en-US" w:bidi="ar-SA"/>
          </w:rPr>
          <w:t xml:space="preserve">articoli 416, 416-bis del codice penale </w:t>
        </w:r>
      </w:hyperlink>
      <w:r w:rsidRPr="000471B4">
        <w:rPr>
          <w:rFonts w:ascii="Calibri" w:eastAsia="Arial" w:hAnsi="Calibri" w:cs="Calibri"/>
          <w:sz w:val="21"/>
          <w:szCs w:val="22"/>
          <w:lang w:eastAsia="en-US" w:bidi="ar-SA"/>
        </w:rPr>
        <w:t xml:space="preserve">ovvero delitti commessi avvalendosi delle condizioni previste dal predetto </w:t>
      </w:r>
      <w:hyperlink r:id="rId14" w:anchor="416-bis" w:history="1">
        <w:r w:rsidRPr="000471B4">
          <w:rPr>
            <w:rFonts w:ascii="Calibri" w:eastAsia="Arial" w:hAnsi="Calibri" w:cs="Calibri"/>
            <w:sz w:val="21"/>
            <w:szCs w:val="22"/>
            <w:u w:val="single"/>
            <w:lang w:eastAsia="en-US" w:bidi="ar-SA"/>
          </w:rPr>
          <w:t xml:space="preserve">articolo 416-bis </w:t>
        </w:r>
      </w:hyperlink>
      <w:r w:rsidRPr="000471B4">
        <w:rPr>
          <w:rFonts w:ascii="Calibri" w:eastAsia="Arial" w:hAnsi="Calibri" w:cs="Calibri"/>
          <w:sz w:val="21"/>
          <w:szCs w:val="22"/>
          <w:lang w:eastAsia="en-US" w:bidi="ar-SA"/>
        </w:rPr>
        <w:t>ovvero al fine di agevolare l’attività delle associazioni previste dallo stesso articolo, nonché per i delitti, consumati o tentati, previsti dall’</w:t>
      </w:r>
      <w:hyperlink r:id="rId15" w:anchor="y_1990_0309" w:history="1">
        <w:r w:rsidRPr="000471B4">
          <w:rPr>
            <w:rFonts w:ascii="Calibri" w:eastAsia="Arial" w:hAnsi="Calibri" w:cs="Calibri"/>
            <w:sz w:val="21"/>
            <w:szCs w:val="22"/>
            <w:u w:val="single"/>
            <w:lang w:eastAsia="en-US" w:bidi="ar-SA"/>
          </w:rPr>
          <w:t xml:space="preserve">articolo 74 del decreto del Presidente della Repubblica 9 ottobre 1990, n. 309, </w:t>
        </w:r>
      </w:hyperlink>
      <w:r w:rsidRPr="000471B4">
        <w:rPr>
          <w:rFonts w:ascii="Calibri" w:eastAsia="Arial" w:hAnsi="Calibri" w:cs="Calibri"/>
          <w:sz w:val="21"/>
          <w:szCs w:val="22"/>
          <w:lang w:eastAsia="en-US" w:bidi="ar-SA"/>
        </w:rPr>
        <w:t>dall’</w:t>
      </w:r>
      <w:hyperlink r:id="rId16" w:anchor="y_1973_0043" w:history="1">
        <w:r w:rsidRPr="000471B4">
          <w:rPr>
            <w:rFonts w:ascii="Calibri" w:eastAsia="Arial" w:hAnsi="Calibri" w:cs="Calibri"/>
            <w:sz w:val="21"/>
            <w:szCs w:val="22"/>
            <w:u w:val="single"/>
            <w:lang w:eastAsia="en-US" w:bidi="ar-SA"/>
          </w:rPr>
          <w:t>articolo 291-</w:t>
        </w:r>
      </w:hyperlink>
      <w:hyperlink r:id="rId17" w:anchor="y_1973_0043" w:history="1">
        <w:r w:rsidRPr="000471B4">
          <w:rPr>
            <w:rFonts w:ascii="Calibri" w:eastAsia="Arial" w:hAnsi="Calibri" w:cs="Calibri"/>
            <w:sz w:val="21"/>
            <w:szCs w:val="22"/>
            <w:u w:val="single"/>
            <w:lang w:eastAsia="en-US" w:bidi="ar-SA"/>
          </w:rPr>
          <w:t>quater del decreto del Presidente della Repubblica 23 gennaio 1973, n. 43</w:t>
        </w:r>
        <w:r w:rsidRPr="000471B4">
          <w:rPr>
            <w:rFonts w:ascii="Calibri" w:eastAsia="Arial" w:hAnsi="Calibri" w:cs="Calibri"/>
            <w:sz w:val="21"/>
            <w:szCs w:val="22"/>
            <w:lang w:eastAsia="en-US" w:bidi="ar-SA"/>
          </w:rPr>
          <w:t xml:space="preserve"> </w:t>
        </w:r>
      </w:hyperlink>
      <w:r w:rsidRPr="000471B4">
        <w:rPr>
          <w:rFonts w:ascii="Calibri" w:eastAsia="Arial" w:hAnsi="Calibri" w:cs="Calibri"/>
          <w:sz w:val="21"/>
          <w:szCs w:val="22"/>
          <w:lang w:eastAsia="en-US" w:bidi="ar-SA"/>
        </w:rPr>
        <w:t>e dall’</w:t>
      </w:r>
      <w:hyperlink r:id="rId18" w:anchor="260" w:history="1">
        <w:r w:rsidRPr="000471B4">
          <w:rPr>
            <w:rFonts w:ascii="Calibri" w:eastAsia="Arial" w:hAnsi="Calibri" w:cs="Calibri"/>
            <w:sz w:val="21"/>
            <w:szCs w:val="22"/>
            <w:u w:val="single"/>
            <w:lang w:eastAsia="en-US" w:bidi="ar-SA"/>
          </w:rPr>
          <w:t>articolo 260 del decreto</w:t>
        </w:r>
      </w:hyperlink>
      <w:r w:rsidRPr="000471B4">
        <w:rPr>
          <w:rFonts w:ascii="Calibri" w:eastAsia="Arial" w:hAnsi="Calibri" w:cs="Calibri"/>
          <w:sz w:val="21"/>
          <w:szCs w:val="22"/>
          <w:lang w:eastAsia="en-US" w:bidi="ar-SA"/>
        </w:rPr>
        <w:t xml:space="preserve"> </w:t>
      </w:r>
      <w:hyperlink r:id="rId19" w:anchor="260" w:history="1">
        <w:r w:rsidRPr="000471B4">
          <w:rPr>
            <w:rFonts w:ascii="Calibri" w:eastAsia="Arial" w:hAnsi="Calibri" w:cs="Calibri"/>
            <w:sz w:val="21"/>
            <w:szCs w:val="22"/>
            <w:u w:val="single"/>
            <w:lang w:eastAsia="en-US" w:bidi="ar-SA"/>
          </w:rPr>
          <w:t>legislativo 3 aprile 2006, n. 152</w:t>
        </w:r>
        <w:r w:rsidRPr="000471B4">
          <w:rPr>
            <w:rFonts w:ascii="Calibri" w:eastAsia="Arial" w:hAnsi="Calibri" w:cs="Calibri"/>
            <w:sz w:val="21"/>
            <w:szCs w:val="22"/>
            <w:lang w:eastAsia="en-US" w:bidi="ar-SA"/>
          </w:rPr>
          <w:t xml:space="preserve">, </w:t>
        </w:r>
      </w:hyperlink>
      <w:r w:rsidRPr="000471B4">
        <w:rPr>
          <w:rFonts w:ascii="Calibri" w:eastAsia="Arial" w:hAnsi="Calibri" w:cs="Calibri"/>
          <w:sz w:val="21"/>
          <w:szCs w:val="22"/>
          <w:lang w:eastAsia="en-US" w:bidi="ar-SA"/>
        </w:rPr>
        <w:t>in quanto riconducibili alla partecipazione a un’organizzazione</w:t>
      </w:r>
      <w:r w:rsidRPr="000471B4">
        <w:rPr>
          <w:rFonts w:ascii="Calibri" w:eastAsia="Arial" w:hAnsi="Calibri" w:cs="Calibri"/>
          <w:sz w:val="21"/>
          <w:szCs w:val="22"/>
          <w:lang w:eastAsia="en-US" w:bidi="ar-SA"/>
        </w:rPr>
        <w:t xml:space="preserve"> </w:t>
      </w:r>
      <w:r>
        <w:rPr>
          <w:rFonts w:ascii="Calibri" w:eastAsia="Arial" w:hAnsi="Calibri" w:cs="Calibri"/>
          <w:sz w:val="22"/>
          <w:szCs w:val="22"/>
          <w:lang w:eastAsia="en-US" w:bidi="ar-SA"/>
        </w:rPr>
        <w:t>criminale,</w:t>
      </w:r>
      <w:r>
        <w:rPr>
          <w:rFonts w:ascii="Calibri" w:eastAsia="Arial" w:hAnsi="Calibri" w:cs="Calibri"/>
          <w:sz w:val="22"/>
          <w:szCs w:val="22"/>
          <w:lang w:eastAsia="en-US" w:bidi="ar-SA"/>
        </w:rPr>
        <w:tab/>
        <w:t>quale</w:t>
      </w:r>
      <w:r>
        <w:rPr>
          <w:rFonts w:ascii="Calibri" w:eastAsia="Arial" w:hAnsi="Calibri" w:cs="Calibri"/>
          <w:sz w:val="22"/>
          <w:szCs w:val="22"/>
          <w:lang w:eastAsia="en-US" w:bidi="ar-SA"/>
        </w:rPr>
        <w:tab/>
        <w:t>definita all’articolo</w:t>
      </w:r>
      <w:r>
        <w:rPr>
          <w:rFonts w:ascii="Calibri" w:eastAsia="Arial" w:hAnsi="Calibri" w:cs="Calibri"/>
          <w:sz w:val="22"/>
          <w:szCs w:val="22"/>
          <w:lang w:eastAsia="en-US" w:bidi="ar-SA"/>
        </w:rPr>
        <w:tab/>
        <w:t xml:space="preserve">2 </w:t>
      </w:r>
      <w:r w:rsidRPr="000471B4">
        <w:rPr>
          <w:rFonts w:ascii="Calibri" w:eastAsia="Arial" w:hAnsi="Calibri" w:cs="Calibri"/>
          <w:sz w:val="22"/>
          <w:szCs w:val="22"/>
          <w:lang w:eastAsia="en-US" w:bidi="ar-SA"/>
        </w:rPr>
        <w:t>della</w:t>
      </w:r>
      <w:r w:rsidRPr="000471B4">
        <w:rPr>
          <w:rFonts w:ascii="Calibri" w:eastAsia="Arial" w:hAnsi="Calibri" w:cs="Calibri"/>
          <w:sz w:val="22"/>
          <w:szCs w:val="22"/>
          <w:lang w:eastAsia="en-US" w:bidi="ar-SA"/>
        </w:rPr>
        <w:lastRenderedPageBreak/>
        <w:tab/>
        <w:t>decisione</w:t>
      </w:r>
      <w:r>
        <w:rPr>
          <w:rFonts w:ascii="Calibri" w:hAnsi="Calibri" w:cs="Calibri"/>
          <w:sz w:val="22"/>
          <w:szCs w:val="22"/>
          <w:lang w:eastAsia="en-US" w:bidi="ar-SA"/>
        </w:rPr>
        <w:t xml:space="preserve"> </w:t>
      </w:r>
      <w:r w:rsidRPr="000471B4">
        <w:rPr>
          <w:rFonts w:ascii="Calibri" w:eastAsia="Arial" w:hAnsi="Calibri" w:cs="Calibri"/>
          <w:sz w:val="22"/>
          <w:szCs w:val="22"/>
          <w:lang w:eastAsia="en-US" w:bidi="ar-SA"/>
        </w:rPr>
        <w:t>quadro</w:t>
      </w:r>
      <w:r>
        <w:rPr>
          <w:rFonts w:ascii="Calibri" w:eastAsia="Arial" w:hAnsi="Calibri" w:cs="Calibri"/>
          <w:sz w:val="22"/>
          <w:szCs w:val="22"/>
          <w:lang w:eastAsia="en-US" w:bidi="ar-SA"/>
        </w:rPr>
        <w:t xml:space="preserve"> </w:t>
      </w:r>
      <w:r w:rsidRPr="000471B4">
        <w:rPr>
          <w:rFonts w:ascii="Calibri" w:eastAsia="Arial" w:hAnsi="Calibri" w:cs="Calibri"/>
          <w:sz w:val="22"/>
          <w:szCs w:val="22"/>
          <w:lang w:eastAsia="en-US" w:bidi="ar-SA"/>
        </w:rPr>
        <w:t>2008/841/GAI</w:t>
      </w:r>
      <w:r>
        <w:rPr>
          <w:rFonts w:ascii="Calibri" w:eastAsia="Arial" w:hAnsi="Calibri" w:cs="Calibri"/>
          <w:sz w:val="22"/>
          <w:szCs w:val="22"/>
          <w:lang w:eastAsia="en-US" w:bidi="ar-SA"/>
        </w:rPr>
        <w:t xml:space="preserve"> </w:t>
      </w:r>
      <w:r w:rsidRPr="000471B4">
        <w:rPr>
          <w:rFonts w:ascii="Calibri" w:eastAsia="Arial" w:hAnsi="Calibri" w:cs="Calibri"/>
          <w:sz w:val="22"/>
          <w:szCs w:val="22"/>
          <w:lang w:eastAsia="en-US" w:bidi="ar-SA"/>
        </w:rPr>
        <w:t>del</w:t>
      </w:r>
      <w:r>
        <w:rPr>
          <w:rFonts w:ascii="Calibri" w:eastAsia="Arial" w:hAnsi="Calibri" w:cs="Calibri"/>
          <w:sz w:val="22"/>
          <w:szCs w:val="22"/>
          <w:lang w:eastAsia="en-US" w:bidi="ar-SA"/>
        </w:rPr>
        <w:t xml:space="preserve"> </w:t>
      </w:r>
      <w:r w:rsidRPr="000471B4">
        <w:rPr>
          <w:rFonts w:ascii="Calibri" w:eastAsia="Arial" w:hAnsi="Calibri" w:cs="Calibri"/>
          <w:sz w:val="21"/>
          <w:szCs w:val="22"/>
          <w:lang w:eastAsia="en-US" w:bidi="ar-SA"/>
        </w:rPr>
        <w:t>Consiglio;</w:t>
      </w:r>
    </w:p>
    <w:p w:rsidR="000471B4" w:rsidRPr="000471B4" w:rsidRDefault="000471B4" w:rsidP="000471B4">
      <w:pPr>
        <w:widowControl w:val="0"/>
        <w:autoSpaceDE w:val="0"/>
        <w:autoSpaceDN w:val="0"/>
        <w:spacing w:line="8" w:lineRule="exact"/>
        <w:rPr>
          <w:rFonts w:ascii="Calibri" w:eastAsia="Arial" w:hAnsi="Calibri" w:cs="Calibri"/>
          <w:sz w:val="21"/>
          <w:szCs w:val="22"/>
          <w:lang w:eastAsia="en-US" w:bidi="ar-SA"/>
        </w:rPr>
      </w:pPr>
    </w:p>
    <w:p w:rsidR="000471B4" w:rsidRPr="000471B4" w:rsidRDefault="000471B4" w:rsidP="000471B4">
      <w:pPr>
        <w:widowControl w:val="0"/>
        <w:numPr>
          <w:ilvl w:val="0"/>
          <w:numId w:val="19"/>
        </w:numPr>
        <w:tabs>
          <w:tab w:val="left" w:pos="266"/>
        </w:tabs>
        <w:autoSpaceDE w:val="0"/>
        <w:autoSpaceDN w:val="0"/>
        <w:spacing w:line="251" w:lineRule="auto"/>
        <w:ind w:left="7" w:hanging="7"/>
        <w:jc w:val="both"/>
        <w:rPr>
          <w:rFonts w:ascii="Calibri" w:eastAsia="Arial" w:hAnsi="Calibri" w:cs="Calibri"/>
          <w:sz w:val="21"/>
          <w:szCs w:val="22"/>
          <w:lang w:eastAsia="en-US" w:bidi="ar-SA"/>
        </w:rPr>
      </w:pPr>
      <w:r w:rsidRPr="000471B4">
        <w:rPr>
          <w:rFonts w:ascii="Calibri" w:eastAsia="Arial" w:hAnsi="Calibri" w:cs="Calibri"/>
          <w:sz w:val="21"/>
          <w:szCs w:val="22"/>
          <w:lang w:eastAsia="en-US" w:bidi="ar-SA"/>
        </w:rPr>
        <w:t xml:space="preserve">delitti, consumati o tentati, di cui agli </w:t>
      </w:r>
      <w:hyperlink r:id="rId20" w:anchor="317" w:history="1">
        <w:r w:rsidRPr="000471B4">
          <w:rPr>
            <w:rFonts w:ascii="Calibri" w:eastAsia="Arial" w:hAnsi="Calibri" w:cs="Calibri"/>
            <w:sz w:val="21"/>
            <w:szCs w:val="22"/>
            <w:u w:val="single"/>
            <w:lang w:eastAsia="en-US" w:bidi="ar-SA"/>
          </w:rPr>
          <w:t>articoli 317, 318, 319, 319-ter, 319-quater, 320, 321, 322, 322-</w:t>
        </w:r>
      </w:hyperlink>
      <w:hyperlink r:id="rId21" w:anchor="317" w:history="1">
        <w:r w:rsidRPr="000471B4">
          <w:rPr>
            <w:rFonts w:ascii="Calibri" w:eastAsia="Arial" w:hAnsi="Calibri" w:cs="Calibri"/>
            <w:sz w:val="21"/>
            <w:szCs w:val="22"/>
            <w:u w:val="single"/>
            <w:lang w:eastAsia="en-US" w:bidi="ar-SA"/>
          </w:rPr>
          <w:t>bis</w:t>
        </w:r>
        <w:r w:rsidRPr="000471B4">
          <w:rPr>
            <w:rFonts w:ascii="Calibri" w:eastAsia="Arial" w:hAnsi="Calibri" w:cs="Calibri"/>
            <w:sz w:val="21"/>
            <w:szCs w:val="22"/>
            <w:lang w:eastAsia="en-US" w:bidi="ar-SA"/>
          </w:rPr>
          <w:t xml:space="preserve">, </w:t>
        </w:r>
      </w:hyperlink>
      <w:hyperlink r:id="rId22" w:anchor="346-bis" w:history="1">
        <w:r w:rsidRPr="000471B4">
          <w:rPr>
            <w:rFonts w:ascii="Calibri" w:eastAsia="Arial" w:hAnsi="Calibri" w:cs="Calibri"/>
            <w:sz w:val="21"/>
            <w:szCs w:val="22"/>
            <w:u w:val="single"/>
            <w:lang w:eastAsia="en-US" w:bidi="ar-SA"/>
          </w:rPr>
          <w:t xml:space="preserve">346-bis, </w:t>
        </w:r>
      </w:hyperlink>
      <w:hyperlink r:id="rId23" w:anchor="353" w:history="1">
        <w:r w:rsidRPr="000471B4">
          <w:rPr>
            <w:rFonts w:ascii="Calibri" w:eastAsia="Arial" w:hAnsi="Calibri" w:cs="Calibri"/>
            <w:sz w:val="21"/>
            <w:szCs w:val="22"/>
            <w:u w:val="single"/>
            <w:lang w:eastAsia="en-US" w:bidi="ar-SA"/>
          </w:rPr>
          <w:t xml:space="preserve">353, 353-bis, 354, 355 e 356 del codice penale </w:t>
        </w:r>
      </w:hyperlink>
      <w:r w:rsidRPr="000471B4">
        <w:rPr>
          <w:rFonts w:ascii="Calibri" w:eastAsia="Arial" w:hAnsi="Calibri" w:cs="Calibri"/>
          <w:sz w:val="21"/>
          <w:szCs w:val="22"/>
          <w:lang w:eastAsia="en-US" w:bidi="ar-SA"/>
        </w:rPr>
        <w:t>nonché all’</w:t>
      </w:r>
      <w:hyperlink r:id="rId24" w:anchor="2635" w:history="1">
        <w:r w:rsidRPr="000471B4">
          <w:rPr>
            <w:rFonts w:ascii="Calibri" w:eastAsia="Arial" w:hAnsi="Calibri" w:cs="Calibri"/>
            <w:sz w:val="21"/>
            <w:szCs w:val="22"/>
            <w:u w:val="single"/>
            <w:lang w:eastAsia="en-US" w:bidi="ar-SA"/>
          </w:rPr>
          <w:t>articolo 2635 del codice civile;</w:t>
        </w:r>
      </w:hyperlink>
    </w:p>
    <w:p w:rsidR="000471B4" w:rsidRPr="000471B4" w:rsidRDefault="000471B4" w:rsidP="000471B4">
      <w:pPr>
        <w:widowControl w:val="0"/>
        <w:numPr>
          <w:ilvl w:val="0"/>
          <w:numId w:val="19"/>
        </w:numPr>
        <w:tabs>
          <w:tab w:val="left" w:pos="287"/>
        </w:tabs>
        <w:autoSpaceDE w:val="0"/>
        <w:autoSpaceDN w:val="0"/>
        <w:spacing w:line="0" w:lineRule="atLeast"/>
        <w:ind w:left="287" w:hanging="28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frode ai sensi dell’articolo 1 della convenzione relativa alla tutela degli interessi finanziari delle</w:t>
      </w:r>
    </w:p>
    <w:p w:rsidR="000471B4" w:rsidRPr="000471B4" w:rsidRDefault="000471B4" w:rsidP="000471B4">
      <w:pPr>
        <w:widowControl w:val="0"/>
        <w:autoSpaceDE w:val="0"/>
        <w:autoSpaceDN w:val="0"/>
        <w:spacing w:line="7" w:lineRule="exact"/>
        <w:rPr>
          <w:rFonts w:ascii="Calibri" w:eastAsia="Arial" w:hAnsi="Calibri" w:cs="Calibri"/>
          <w:sz w:val="21"/>
          <w:szCs w:val="22"/>
          <w:lang w:eastAsia="en-US" w:bidi="ar-SA"/>
        </w:rPr>
      </w:pPr>
    </w:p>
    <w:p w:rsidR="000471B4" w:rsidRDefault="000471B4" w:rsidP="000471B4">
      <w:pPr>
        <w:widowControl w:val="0"/>
        <w:autoSpaceDE w:val="0"/>
        <w:autoSpaceDN w:val="0"/>
        <w:spacing w:line="237" w:lineRule="auto"/>
        <w:ind w:left="7"/>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 xml:space="preserve">Comunità europee; </w:t>
      </w:r>
    </w:p>
    <w:p w:rsidR="000471B4" w:rsidRPr="000471B4" w:rsidRDefault="000471B4" w:rsidP="000471B4">
      <w:pPr>
        <w:widowControl w:val="0"/>
        <w:autoSpaceDE w:val="0"/>
        <w:autoSpaceDN w:val="0"/>
        <w:spacing w:line="237" w:lineRule="auto"/>
        <w:ind w:left="7"/>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d) delitti, consumati o tentati, commessi con finalità di terrorismo, anche internazionale, e di eversione dell’ordine costituzionale reati terroristici o reati connessi alle attività terroristiche;</w:t>
      </w:r>
    </w:p>
    <w:p w:rsidR="000471B4" w:rsidRPr="000471B4" w:rsidRDefault="000471B4" w:rsidP="000471B4">
      <w:pPr>
        <w:widowControl w:val="0"/>
        <w:autoSpaceDE w:val="0"/>
        <w:autoSpaceDN w:val="0"/>
        <w:spacing w:line="9" w:lineRule="exact"/>
        <w:rPr>
          <w:rFonts w:ascii="Calibri" w:eastAsia="Arial" w:hAnsi="Calibri" w:cs="Calibri"/>
          <w:sz w:val="21"/>
          <w:szCs w:val="22"/>
          <w:lang w:eastAsia="en-US" w:bidi="ar-SA"/>
        </w:rPr>
      </w:pPr>
    </w:p>
    <w:p w:rsidR="000471B4" w:rsidRPr="000471B4" w:rsidRDefault="000471B4" w:rsidP="000471B4">
      <w:pPr>
        <w:widowControl w:val="0"/>
        <w:numPr>
          <w:ilvl w:val="0"/>
          <w:numId w:val="20"/>
        </w:numPr>
        <w:tabs>
          <w:tab w:val="left" w:pos="259"/>
        </w:tabs>
        <w:autoSpaceDE w:val="0"/>
        <w:autoSpaceDN w:val="0"/>
        <w:spacing w:line="237" w:lineRule="auto"/>
        <w:ind w:left="7" w:hanging="7"/>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 xml:space="preserve">delitti di cui agli </w:t>
      </w:r>
      <w:hyperlink r:id="rId25" w:anchor="648-bis" w:history="1">
        <w:r w:rsidRPr="000471B4">
          <w:rPr>
            <w:rFonts w:ascii="Calibri" w:eastAsia="Arial" w:hAnsi="Calibri" w:cs="Calibri"/>
            <w:sz w:val="22"/>
            <w:szCs w:val="22"/>
            <w:u w:val="single"/>
            <w:lang w:eastAsia="en-US" w:bidi="ar-SA"/>
          </w:rPr>
          <w:t xml:space="preserve">articoli 648-bis, 648-ter e 648-ter.1 del codice penale, </w:t>
        </w:r>
      </w:hyperlink>
      <w:r w:rsidRPr="000471B4">
        <w:rPr>
          <w:rFonts w:ascii="Calibri" w:eastAsia="Arial" w:hAnsi="Calibri" w:cs="Calibri"/>
          <w:sz w:val="22"/>
          <w:szCs w:val="22"/>
          <w:lang w:eastAsia="en-US" w:bidi="ar-SA"/>
        </w:rPr>
        <w:t>riciclaggio di proventi di attività criminose o finanziamento del terrorismo, quali definiti all’articolo 1 del decreto legislativo 22 giugno 2007 e n. 109 e successive modificazioni;</w:t>
      </w:r>
    </w:p>
    <w:p w:rsidR="000471B4" w:rsidRPr="000471B4" w:rsidRDefault="000471B4" w:rsidP="000471B4">
      <w:pPr>
        <w:widowControl w:val="0"/>
        <w:autoSpaceDE w:val="0"/>
        <w:autoSpaceDN w:val="0"/>
        <w:spacing w:line="11" w:lineRule="exact"/>
        <w:rPr>
          <w:rFonts w:ascii="Calibri" w:eastAsia="Arial" w:hAnsi="Calibri" w:cs="Calibri"/>
          <w:sz w:val="22"/>
          <w:szCs w:val="22"/>
          <w:lang w:eastAsia="en-US" w:bidi="ar-SA"/>
        </w:rPr>
      </w:pPr>
    </w:p>
    <w:p w:rsidR="000471B4" w:rsidRPr="000471B4" w:rsidRDefault="000471B4" w:rsidP="000471B4">
      <w:pPr>
        <w:widowControl w:val="0"/>
        <w:numPr>
          <w:ilvl w:val="0"/>
          <w:numId w:val="20"/>
        </w:numPr>
        <w:tabs>
          <w:tab w:val="left" w:pos="187"/>
        </w:tabs>
        <w:autoSpaceDE w:val="0"/>
        <w:autoSpaceDN w:val="0"/>
        <w:spacing w:line="0" w:lineRule="atLeast"/>
        <w:ind w:left="187" w:hanging="187"/>
        <w:rPr>
          <w:rFonts w:ascii="Calibri" w:eastAsia="Arial" w:hAnsi="Calibri" w:cs="Calibri"/>
          <w:sz w:val="21"/>
          <w:szCs w:val="22"/>
          <w:lang w:eastAsia="en-US" w:bidi="ar-SA"/>
        </w:rPr>
      </w:pPr>
      <w:r w:rsidRPr="000471B4">
        <w:rPr>
          <w:rFonts w:ascii="Calibri" w:eastAsia="Arial" w:hAnsi="Calibri" w:cs="Calibri"/>
          <w:sz w:val="21"/>
          <w:szCs w:val="22"/>
          <w:lang w:eastAsia="en-US" w:bidi="ar-SA"/>
        </w:rPr>
        <w:t>sfruttamento del lavoro minorile e altre forme di tratta di esseri umani definite con il decreto legislativo</w:t>
      </w:r>
    </w:p>
    <w:p w:rsidR="000471B4" w:rsidRPr="000471B4" w:rsidRDefault="000471B4" w:rsidP="000471B4">
      <w:pPr>
        <w:widowControl w:val="0"/>
        <w:autoSpaceDE w:val="0"/>
        <w:autoSpaceDN w:val="0"/>
        <w:spacing w:line="3" w:lineRule="exact"/>
        <w:rPr>
          <w:rFonts w:ascii="Calibri" w:eastAsia="Arial" w:hAnsi="Calibri" w:cs="Calibri"/>
          <w:sz w:val="21"/>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val="en-US" w:eastAsia="en-US" w:bidi="ar-SA"/>
        </w:rPr>
      </w:pPr>
      <w:r w:rsidRPr="000471B4">
        <w:rPr>
          <w:rFonts w:ascii="Calibri" w:eastAsia="Arial" w:hAnsi="Calibri" w:cs="Calibri"/>
          <w:sz w:val="22"/>
          <w:szCs w:val="22"/>
          <w:lang w:val="en-US" w:eastAsia="en-US" w:bidi="ar-SA"/>
        </w:rPr>
        <w:t>4 marzo 2014, n. 24;</w:t>
      </w:r>
    </w:p>
    <w:p w:rsidR="000471B4" w:rsidRPr="000471B4" w:rsidRDefault="000471B4" w:rsidP="000471B4">
      <w:pPr>
        <w:widowControl w:val="0"/>
        <w:autoSpaceDE w:val="0"/>
        <w:autoSpaceDN w:val="0"/>
        <w:spacing w:line="9" w:lineRule="exact"/>
        <w:rPr>
          <w:rFonts w:ascii="Calibri" w:eastAsia="Arial" w:hAnsi="Calibri" w:cs="Calibri"/>
          <w:sz w:val="21"/>
          <w:szCs w:val="22"/>
          <w:lang w:val="en-US" w:eastAsia="en-US" w:bidi="ar-SA"/>
        </w:rPr>
      </w:pPr>
    </w:p>
    <w:p w:rsidR="000471B4" w:rsidRPr="000471B4" w:rsidRDefault="000471B4" w:rsidP="000471B4">
      <w:pPr>
        <w:widowControl w:val="0"/>
        <w:numPr>
          <w:ilvl w:val="0"/>
          <w:numId w:val="20"/>
        </w:numPr>
        <w:tabs>
          <w:tab w:val="left" w:pos="297"/>
        </w:tabs>
        <w:autoSpaceDE w:val="0"/>
        <w:autoSpaceDN w:val="0"/>
        <w:spacing w:line="235" w:lineRule="auto"/>
        <w:ind w:left="7" w:hanging="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ogni altro delitto da cui derivi, quale pena accessoria, l'incapacità di contrattare con la pubblica amministrazione.</w:t>
      </w:r>
    </w:p>
    <w:p w:rsidR="000471B4" w:rsidRPr="000471B4" w:rsidRDefault="000471B4" w:rsidP="000471B4">
      <w:pPr>
        <w:widowControl w:val="0"/>
        <w:autoSpaceDE w:val="0"/>
        <w:autoSpaceDN w:val="0"/>
        <w:spacing w:line="289" w:lineRule="exact"/>
        <w:rPr>
          <w:rFonts w:ascii="Calibri" w:eastAsia="Arial" w:hAnsi="Calibri" w:cs="Calibri"/>
          <w:sz w:val="21"/>
          <w:szCs w:val="22"/>
          <w:lang w:eastAsia="en-US" w:bidi="ar-SA"/>
        </w:rPr>
      </w:pPr>
    </w:p>
    <w:p w:rsidR="000471B4" w:rsidRPr="000471B4" w:rsidRDefault="000471B4" w:rsidP="000471B4">
      <w:pPr>
        <w:widowControl w:val="0"/>
        <w:autoSpaceDE w:val="0"/>
        <w:autoSpaceDN w:val="0"/>
        <w:spacing w:line="237" w:lineRule="auto"/>
        <w:ind w:left="7"/>
        <w:jc w:val="both"/>
        <w:rPr>
          <w:rFonts w:ascii="Calibri" w:eastAsia="Arial" w:hAnsi="Calibri" w:cs="Calibri"/>
          <w:i/>
          <w:sz w:val="22"/>
          <w:szCs w:val="22"/>
          <w:lang w:eastAsia="en-US" w:bidi="ar-SA"/>
        </w:rPr>
      </w:pPr>
      <w:r w:rsidRPr="000471B4">
        <w:rPr>
          <w:rFonts w:ascii="Calibri" w:eastAsia="Arial" w:hAnsi="Calibri" w:cs="Calibri"/>
          <w:b/>
          <w:i/>
          <w:sz w:val="22"/>
          <w:szCs w:val="22"/>
          <w:u w:val="single"/>
          <w:lang w:eastAsia="en-US" w:bidi="ar-SA"/>
        </w:rPr>
        <w:t>IN CASO CONTRARIO</w:t>
      </w:r>
      <w:r w:rsidRPr="000471B4">
        <w:rPr>
          <w:rFonts w:ascii="Calibri" w:eastAsia="Arial" w:hAnsi="Calibri" w:cs="Calibri"/>
          <w:i/>
          <w:sz w:val="22"/>
          <w:szCs w:val="22"/>
          <w:lang w:eastAsia="en-US" w:bidi="ar-SA"/>
        </w:rPr>
        <w:t>,</w:t>
      </w:r>
      <w:r w:rsidRPr="000471B4">
        <w:rPr>
          <w:rFonts w:ascii="Calibri" w:eastAsia="Arial" w:hAnsi="Calibri" w:cs="Calibri"/>
          <w:b/>
          <w:i/>
          <w:sz w:val="22"/>
          <w:szCs w:val="22"/>
          <w:lang w:eastAsia="en-US" w:bidi="ar-SA"/>
        </w:rPr>
        <w:t xml:space="preserve"> </w:t>
      </w:r>
      <w:r w:rsidRPr="000471B4">
        <w:rPr>
          <w:rFonts w:ascii="Calibri" w:eastAsia="Arial" w:hAnsi="Calibri" w:cs="Calibri"/>
          <w:sz w:val="22"/>
          <w:szCs w:val="22"/>
          <w:lang w:eastAsia="en-US" w:bidi="ar-SA"/>
        </w:rPr>
        <w:t>indicare di seguito il nominativo del/i suddetto/i interessato/i e TUTTE LE</w:t>
      </w:r>
      <w:r w:rsidRPr="000471B4">
        <w:rPr>
          <w:rFonts w:ascii="Calibri" w:eastAsia="Arial" w:hAnsi="Calibri" w:cs="Calibri"/>
          <w:b/>
          <w:i/>
          <w:sz w:val="22"/>
          <w:szCs w:val="22"/>
          <w:lang w:eastAsia="en-US" w:bidi="ar-SA"/>
        </w:rPr>
        <w:t xml:space="preserve"> </w:t>
      </w:r>
      <w:r w:rsidRPr="000471B4">
        <w:rPr>
          <w:rFonts w:ascii="Calibri" w:eastAsia="Arial" w:hAnsi="Calibri" w:cs="Calibri"/>
          <w:sz w:val="22"/>
          <w:szCs w:val="22"/>
          <w:lang w:eastAsia="en-US" w:bidi="ar-SA"/>
        </w:rPr>
        <w:t>RISULTANZE dei rispettivi casellari giudiziali, comprese le condanne per le quali l’interessato abbia beneficiato della non menzione</w:t>
      </w:r>
      <w:r w:rsidRPr="000471B4">
        <w:rPr>
          <w:rFonts w:ascii="Calibri" w:eastAsia="Arial" w:hAnsi="Calibri" w:cs="Calibri"/>
          <w:i/>
          <w:sz w:val="22"/>
          <w:szCs w:val="22"/>
          <w:lang w:eastAsia="en-US" w:bidi="ar-SA"/>
        </w:rPr>
        <w:t>:</w:t>
      </w:r>
    </w:p>
    <w:p w:rsidR="000471B4" w:rsidRPr="000471B4" w:rsidRDefault="000471B4" w:rsidP="000471B4">
      <w:pPr>
        <w:widowControl w:val="0"/>
        <w:autoSpaceDE w:val="0"/>
        <w:autoSpaceDN w:val="0"/>
        <w:spacing w:line="279" w:lineRule="exact"/>
        <w:rPr>
          <w:rFonts w:ascii="Calibri" w:eastAsia="Arial" w:hAnsi="Calibri" w:cs="Calibri"/>
          <w:sz w:val="21"/>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280" w:lineRule="exact"/>
        <w:rPr>
          <w:rFonts w:ascii="Calibri" w:eastAsia="Arial" w:hAnsi="Calibri" w:cs="Calibri"/>
          <w:sz w:val="21"/>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_________________________________________________________________________________</w:t>
      </w:r>
    </w:p>
    <w:p w:rsidR="000471B4" w:rsidRPr="000471B4" w:rsidRDefault="000471B4" w:rsidP="000471B4">
      <w:pPr>
        <w:widowControl w:val="0"/>
        <w:autoSpaceDE w:val="0"/>
        <w:autoSpaceDN w:val="0"/>
        <w:spacing w:line="280" w:lineRule="exact"/>
        <w:rPr>
          <w:rFonts w:ascii="Calibri" w:eastAsia="Arial" w:hAnsi="Calibri" w:cs="Calibri"/>
          <w:sz w:val="21"/>
          <w:szCs w:val="22"/>
          <w:lang w:eastAsia="en-US" w:bidi="ar-SA"/>
        </w:rPr>
      </w:pPr>
    </w:p>
    <w:p w:rsidR="000471B4" w:rsidRPr="000471B4" w:rsidRDefault="000471B4" w:rsidP="000471B4">
      <w:pPr>
        <w:widowControl w:val="0"/>
        <w:autoSpaceDE w:val="0"/>
        <w:autoSpaceDN w:val="0"/>
        <w:spacing w:line="0" w:lineRule="atLeast"/>
        <w:ind w:left="7"/>
        <w:rPr>
          <w:rFonts w:ascii="Calibri" w:hAnsi="Calibri" w:cs="Calibri"/>
          <w:sz w:val="22"/>
          <w:szCs w:val="22"/>
          <w:lang w:eastAsia="en-US" w:bidi="ar-SA"/>
        </w:rPr>
      </w:pPr>
      <w:r w:rsidRPr="000471B4">
        <w:rPr>
          <w:rFonts w:ascii="Calibri" w:eastAsia="Arial" w:hAnsi="Calibri" w:cs="Calibri"/>
          <w:i/>
          <w:sz w:val="22"/>
          <w:szCs w:val="22"/>
          <w:lang w:eastAsia="en-US" w:bidi="ar-SA"/>
        </w:rPr>
        <w:t>_________________________________________________________________________________</w:t>
      </w:r>
      <w:bookmarkStart w:id="4" w:name="page6"/>
      <w:bookmarkEnd w:id="4"/>
    </w:p>
    <w:p w:rsidR="000471B4" w:rsidRPr="000471B4" w:rsidRDefault="000471B4" w:rsidP="000471B4">
      <w:pPr>
        <w:widowControl w:val="0"/>
        <w:autoSpaceDE w:val="0"/>
        <w:autoSpaceDN w:val="0"/>
        <w:spacing w:line="203"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9" w:lineRule="auto"/>
        <w:ind w:left="7"/>
        <w:jc w:val="both"/>
        <w:rPr>
          <w:rFonts w:ascii="Calibri" w:eastAsia="Arial" w:hAnsi="Calibri" w:cs="Calibri"/>
          <w:sz w:val="22"/>
          <w:szCs w:val="22"/>
          <w:u w:val="single"/>
          <w:lang w:eastAsia="en-US" w:bidi="ar-SA"/>
        </w:rPr>
      </w:pPr>
      <w:r w:rsidRPr="000471B4">
        <w:rPr>
          <w:rFonts w:ascii="Calibri" w:eastAsia="Arial" w:hAnsi="Calibri" w:cs="Calibri"/>
          <w:b/>
          <w:sz w:val="22"/>
          <w:szCs w:val="22"/>
          <w:u w:val="single"/>
          <w:lang w:eastAsia="en-US" w:bidi="ar-SA"/>
        </w:rPr>
        <w:t xml:space="preserve">N.B.: </w:t>
      </w:r>
      <w:r w:rsidRPr="000471B4">
        <w:rPr>
          <w:rFonts w:ascii="Calibri" w:eastAsia="Arial" w:hAnsi="Calibri" w:cs="Calibri"/>
          <w:sz w:val="22"/>
          <w:szCs w:val="22"/>
          <w:u w:val="single"/>
          <w:lang w:eastAsia="en-US" w:bidi="ar-SA"/>
        </w:rPr>
        <w:t>qualora nei confronti delle persone cessate dalla carica nell’anno antecedente la data di</w:t>
      </w:r>
      <w:r w:rsidRPr="000471B4">
        <w:rPr>
          <w:rFonts w:ascii="Calibri" w:eastAsia="Arial" w:hAnsi="Calibri" w:cs="Calibri"/>
          <w:b/>
          <w:sz w:val="22"/>
          <w:szCs w:val="22"/>
          <w:u w:val="single"/>
          <w:lang w:eastAsia="en-US" w:bidi="ar-SA"/>
        </w:rPr>
        <w:t xml:space="preserve"> </w:t>
      </w:r>
      <w:r w:rsidRPr="000471B4">
        <w:rPr>
          <w:rFonts w:ascii="Calibri" w:eastAsia="Arial" w:hAnsi="Calibri" w:cs="Calibri"/>
          <w:sz w:val="22"/>
          <w:szCs w:val="22"/>
          <w:u w:val="single"/>
          <w:lang w:eastAsia="en-US" w:bidi="ar-SA"/>
        </w:rPr>
        <w:t>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rsidR="000471B4" w:rsidRPr="000471B4" w:rsidRDefault="000471B4" w:rsidP="000471B4">
      <w:pPr>
        <w:widowControl w:val="0"/>
        <w:autoSpaceDE w:val="0"/>
        <w:autoSpaceDN w:val="0"/>
        <w:spacing w:line="286" w:lineRule="exact"/>
        <w:rPr>
          <w:rFonts w:ascii="Calibri" w:hAnsi="Calibri" w:cs="Calibri"/>
          <w:sz w:val="22"/>
          <w:szCs w:val="22"/>
          <w:lang w:eastAsia="en-US" w:bidi="ar-SA"/>
        </w:rPr>
      </w:pPr>
    </w:p>
    <w:p w:rsidR="000471B4" w:rsidRPr="000471B4" w:rsidRDefault="000471B4" w:rsidP="000471B4">
      <w:pPr>
        <w:widowControl w:val="0"/>
        <w:numPr>
          <w:ilvl w:val="0"/>
          <w:numId w:val="21"/>
        </w:numPr>
        <w:tabs>
          <w:tab w:val="left" w:pos="303"/>
        </w:tabs>
        <w:autoSpaceDE w:val="0"/>
        <w:autoSpaceDN w:val="0"/>
        <w:spacing w:line="251" w:lineRule="auto"/>
        <w:ind w:left="7" w:hanging="7"/>
        <w:jc w:val="both"/>
        <w:rPr>
          <w:rFonts w:ascii="Calibri" w:eastAsia="Arial" w:hAnsi="Calibri" w:cs="Calibri"/>
          <w:sz w:val="21"/>
          <w:szCs w:val="22"/>
          <w:lang w:val="en-US" w:eastAsia="en-US" w:bidi="ar-SA"/>
        </w:rPr>
      </w:pPr>
      <w:r w:rsidRPr="000471B4">
        <w:rPr>
          <w:rFonts w:ascii="Calibri" w:eastAsia="Arial" w:hAnsi="Calibri" w:cs="Calibri"/>
          <w:sz w:val="21"/>
          <w:szCs w:val="22"/>
          <w:lang w:eastAsia="en-US" w:bidi="ar-SA"/>
        </w:rPr>
        <w:t>che a suo carico non sussistono di cause di decadenza, di sospensione o di divieto previste dall’</w:t>
      </w:r>
      <w:hyperlink r:id="rId26" w:anchor="067" w:history="1">
        <w:r w:rsidRPr="000471B4">
          <w:rPr>
            <w:rFonts w:ascii="Calibri" w:eastAsia="Arial" w:hAnsi="Calibri" w:cs="Calibri"/>
            <w:sz w:val="21"/>
            <w:szCs w:val="22"/>
            <w:u w:val="single"/>
            <w:lang w:eastAsia="en-US" w:bidi="ar-SA"/>
          </w:rPr>
          <w:t xml:space="preserve">articolo 67 del decreto legislativo 6 settembre 2011, n. 159 </w:t>
        </w:r>
      </w:hyperlink>
      <w:r w:rsidRPr="000471B4">
        <w:rPr>
          <w:rFonts w:ascii="Calibri" w:eastAsia="Arial" w:hAnsi="Calibri" w:cs="Calibri"/>
          <w:sz w:val="21"/>
          <w:szCs w:val="22"/>
          <w:lang w:eastAsia="en-US" w:bidi="ar-SA"/>
        </w:rPr>
        <w:t xml:space="preserve">o di un tentativo di infiltrazione mafiosa di cui all’articolo 84, comma 4, e art. 80 comma 2 del </w:t>
      </w:r>
      <w:r w:rsidRPr="000471B4">
        <w:rPr>
          <w:rFonts w:ascii="Calibri" w:eastAsia="Arial" w:hAnsi="Calibri" w:cs="Calibri"/>
          <w:sz w:val="21"/>
          <w:szCs w:val="22"/>
          <w:u w:val="single"/>
          <w:lang w:eastAsia="en-US" w:bidi="ar-SA"/>
        </w:rPr>
        <w:t>D.L.g.s.50/2016</w:t>
      </w:r>
      <w:r w:rsidRPr="000471B4">
        <w:rPr>
          <w:rFonts w:ascii="Calibri" w:eastAsia="Arial" w:hAnsi="Calibri" w:cs="Calibri"/>
          <w:sz w:val="21"/>
          <w:szCs w:val="22"/>
          <w:lang w:eastAsia="en-US" w:bidi="ar-SA"/>
        </w:rPr>
        <w:t xml:space="preserve">. </w:t>
      </w:r>
      <w:r w:rsidRPr="000471B4">
        <w:rPr>
          <w:rFonts w:ascii="Calibri" w:eastAsia="Arial" w:hAnsi="Calibri" w:cs="Calibri"/>
          <w:sz w:val="21"/>
          <w:szCs w:val="22"/>
          <w:lang w:val="en-US" w:eastAsia="en-US" w:bidi="ar-SA"/>
        </w:rPr>
        <w:t>(</w:t>
      </w:r>
      <w:r w:rsidRPr="000471B4">
        <w:rPr>
          <w:rFonts w:ascii="Calibri" w:eastAsia="Arial" w:hAnsi="Calibri" w:cs="Calibri"/>
          <w:sz w:val="15"/>
          <w:szCs w:val="22"/>
          <w:lang w:val="en-US" w:eastAsia="en-US" w:bidi="ar-SA"/>
        </w:rPr>
        <w:t>Resta fermo quanto previsto dagli</w:t>
      </w:r>
      <w:r w:rsidRPr="000471B4">
        <w:rPr>
          <w:rFonts w:ascii="Calibri" w:eastAsia="Arial" w:hAnsi="Calibri" w:cs="Calibri"/>
          <w:sz w:val="21"/>
          <w:szCs w:val="22"/>
          <w:lang w:val="en-US" w:eastAsia="en-US" w:bidi="ar-SA"/>
        </w:rPr>
        <w:t xml:space="preserve"> </w:t>
      </w:r>
      <w:hyperlink r:id="rId27" w:anchor="088" w:history="1">
        <w:r w:rsidRPr="000471B4">
          <w:rPr>
            <w:rFonts w:ascii="Calibri" w:eastAsia="Arial" w:hAnsi="Calibri" w:cs="Calibri"/>
            <w:sz w:val="15"/>
            <w:szCs w:val="22"/>
            <w:u w:val="single"/>
            <w:lang w:val="en-US" w:eastAsia="en-US" w:bidi="ar-SA"/>
          </w:rPr>
          <w:t>articoli</w:t>
        </w:r>
      </w:hyperlink>
    </w:p>
    <w:p w:rsidR="000471B4" w:rsidRPr="000471B4" w:rsidRDefault="000471B4" w:rsidP="000471B4">
      <w:pPr>
        <w:widowControl w:val="0"/>
        <w:autoSpaceDE w:val="0"/>
        <w:autoSpaceDN w:val="0"/>
        <w:spacing w:line="239" w:lineRule="auto"/>
        <w:ind w:left="7"/>
        <w:jc w:val="both"/>
        <w:rPr>
          <w:rFonts w:ascii="Calibri" w:eastAsia="Arial" w:hAnsi="Calibri" w:cs="Calibri"/>
          <w:sz w:val="16"/>
          <w:szCs w:val="22"/>
          <w:lang w:eastAsia="en-US" w:bidi="ar-SA"/>
        </w:rPr>
      </w:pPr>
      <w:hyperlink r:id="rId28" w:anchor="088" w:history="1">
        <w:r w:rsidRPr="000471B4">
          <w:rPr>
            <w:rFonts w:ascii="Calibri" w:eastAsia="Arial" w:hAnsi="Calibri" w:cs="Calibri"/>
            <w:sz w:val="16"/>
            <w:szCs w:val="22"/>
            <w:u w:val="single"/>
            <w:lang w:eastAsia="en-US" w:bidi="ar-SA"/>
          </w:rPr>
          <w:t>88, comma 4-bis</w:t>
        </w:r>
        <w:r w:rsidRPr="000471B4">
          <w:rPr>
            <w:rFonts w:ascii="Calibri" w:eastAsia="Arial" w:hAnsi="Calibri" w:cs="Calibri"/>
            <w:sz w:val="16"/>
            <w:szCs w:val="22"/>
            <w:lang w:eastAsia="en-US" w:bidi="ar-SA"/>
          </w:rPr>
          <w:t xml:space="preserve">, </w:t>
        </w:r>
      </w:hyperlink>
      <w:r w:rsidRPr="000471B4">
        <w:rPr>
          <w:rFonts w:ascii="Calibri" w:eastAsia="Arial" w:hAnsi="Calibri" w:cs="Calibri"/>
          <w:sz w:val="16"/>
          <w:szCs w:val="22"/>
          <w:lang w:eastAsia="en-US" w:bidi="ar-SA"/>
        </w:rPr>
        <w:t xml:space="preserve">e </w:t>
      </w:r>
      <w:hyperlink r:id="rId29" w:anchor="092" w:history="1">
        <w:r w:rsidRPr="000471B4">
          <w:rPr>
            <w:rFonts w:ascii="Calibri" w:eastAsia="Arial" w:hAnsi="Calibri" w:cs="Calibri"/>
            <w:sz w:val="16"/>
            <w:szCs w:val="22"/>
            <w:u w:val="single"/>
            <w:lang w:eastAsia="en-US" w:bidi="ar-SA"/>
          </w:rPr>
          <w:t xml:space="preserve">92, commi 2 e 3, del decreto legislativo 6 settembre 2011, n. 159, </w:t>
        </w:r>
      </w:hyperlink>
      <w:r w:rsidRPr="000471B4">
        <w:rPr>
          <w:rFonts w:ascii="Calibri" w:eastAsia="Arial" w:hAnsi="Calibri" w:cs="Calibri"/>
          <w:sz w:val="16"/>
          <w:szCs w:val="22"/>
          <w:lang w:eastAsia="en-US" w:bidi="ar-SA"/>
        </w:rPr>
        <w:t>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0471B4" w:rsidRPr="000471B4" w:rsidRDefault="000471B4" w:rsidP="000471B4">
      <w:pPr>
        <w:widowControl w:val="0"/>
        <w:autoSpaceDE w:val="0"/>
        <w:autoSpaceDN w:val="0"/>
        <w:spacing w:line="289" w:lineRule="exact"/>
        <w:rPr>
          <w:rFonts w:ascii="Calibri" w:hAnsi="Calibri" w:cs="Calibri"/>
          <w:sz w:val="22"/>
          <w:szCs w:val="22"/>
          <w:lang w:eastAsia="en-US" w:bidi="ar-SA"/>
        </w:rPr>
      </w:pPr>
    </w:p>
    <w:p w:rsidR="000471B4" w:rsidRPr="000471B4" w:rsidRDefault="000471B4" w:rsidP="000471B4">
      <w:pPr>
        <w:widowControl w:val="0"/>
        <w:numPr>
          <w:ilvl w:val="0"/>
          <w:numId w:val="22"/>
        </w:numPr>
        <w:tabs>
          <w:tab w:val="left" w:pos="284"/>
        </w:tabs>
        <w:autoSpaceDE w:val="0"/>
        <w:autoSpaceDN w:val="0"/>
        <w:spacing w:line="237" w:lineRule="auto"/>
        <w:ind w:left="7" w:hanging="7"/>
        <w:jc w:val="both"/>
        <w:rPr>
          <w:rFonts w:ascii="Calibri" w:eastAsia="Arial" w:hAnsi="Calibri" w:cs="Calibri"/>
          <w:b/>
          <w:sz w:val="22"/>
          <w:szCs w:val="22"/>
          <w:lang w:eastAsia="en-US" w:bidi="ar-SA"/>
        </w:rPr>
      </w:pPr>
      <w:r w:rsidRPr="000471B4">
        <w:rPr>
          <w:rFonts w:ascii="Calibri" w:eastAsia="Arial" w:hAnsi="Calibri" w:cs="Calibri"/>
          <w:sz w:val="22"/>
          <w:szCs w:val="22"/>
          <w:lang w:eastAsia="en-US" w:bidi="ar-SA"/>
        </w:rPr>
        <w:t>che non ha commesso violazioni gravi, definitivamente accertate, rispetto agli obblighi relativi al pagamento delle imposte e tasse o i contributi previdenziali, secondo la legislazione italiana o quella</w:t>
      </w:r>
    </w:p>
    <w:p w:rsidR="000471B4" w:rsidRPr="000471B4" w:rsidRDefault="000471B4" w:rsidP="000471B4">
      <w:pPr>
        <w:widowControl w:val="0"/>
        <w:autoSpaceDE w:val="0"/>
        <w:autoSpaceDN w:val="0"/>
        <w:spacing w:line="1" w:lineRule="exact"/>
        <w:rPr>
          <w:rFonts w:ascii="Calibri" w:eastAsia="Arial" w:hAnsi="Calibri" w:cs="Calibri"/>
          <w:b/>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16"/>
          <w:szCs w:val="22"/>
          <w:lang w:eastAsia="en-US" w:bidi="ar-SA"/>
        </w:rPr>
      </w:pPr>
      <w:r w:rsidRPr="000471B4">
        <w:rPr>
          <w:rFonts w:ascii="Calibri" w:eastAsia="Arial" w:hAnsi="Calibri" w:cs="Calibri"/>
          <w:sz w:val="22"/>
          <w:szCs w:val="22"/>
          <w:lang w:eastAsia="en-US" w:bidi="ar-SA"/>
        </w:rPr>
        <w:t xml:space="preserve">dello Stato in cui sono stabiliti. </w:t>
      </w:r>
      <w:r w:rsidRPr="000471B4">
        <w:rPr>
          <w:rFonts w:ascii="Calibri" w:eastAsia="Arial" w:hAnsi="Calibri" w:cs="Calibri"/>
          <w:sz w:val="16"/>
          <w:szCs w:val="22"/>
          <w:lang w:eastAsia="en-US" w:bidi="ar-SA"/>
        </w:rPr>
        <w:t>(Costituiscono gravi violazioni quelle che comportano un omesso pagamento di imposte e tasse</w:t>
      </w:r>
    </w:p>
    <w:p w:rsidR="000471B4" w:rsidRPr="000471B4" w:rsidRDefault="000471B4" w:rsidP="000471B4">
      <w:pPr>
        <w:widowControl w:val="0"/>
        <w:autoSpaceDE w:val="0"/>
        <w:autoSpaceDN w:val="0"/>
        <w:spacing w:line="4"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16"/>
          <w:szCs w:val="22"/>
          <w:lang w:eastAsia="en-US" w:bidi="ar-SA"/>
        </w:rPr>
      </w:pPr>
      <w:r w:rsidRPr="000471B4">
        <w:rPr>
          <w:rFonts w:ascii="Calibri" w:eastAsia="Arial" w:hAnsi="Calibri" w:cs="Calibri"/>
          <w:sz w:val="16"/>
          <w:szCs w:val="22"/>
          <w:lang w:eastAsia="en-US" w:bidi="ar-SA"/>
        </w:rPr>
        <w:t>superiore all’importo di cui all’</w:t>
      </w:r>
      <w:hyperlink r:id="rId30" w:anchor="02" w:history="1">
        <w:r w:rsidRPr="000471B4">
          <w:rPr>
            <w:rFonts w:ascii="Calibri" w:eastAsia="Arial" w:hAnsi="Calibri" w:cs="Calibri"/>
            <w:sz w:val="16"/>
            <w:szCs w:val="22"/>
            <w:u w:val="single"/>
            <w:lang w:eastAsia="en-US" w:bidi="ar-SA"/>
          </w:rPr>
          <w:t xml:space="preserve">articolo 48-bis, commi 1 e 2-bis, del d.P.R. 29 settembre 1973, n. 602. </w:t>
        </w:r>
      </w:hyperlink>
      <w:r w:rsidRPr="000471B4">
        <w:rPr>
          <w:rFonts w:ascii="Calibri" w:eastAsia="Arial" w:hAnsi="Calibri" w:cs="Calibri"/>
          <w:sz w:val="16"/>
          <w:szCs w:val="22"/>
          <w:lang w:eastAsia="en-US" w:bidi="ar-SA"/>
        </w:rPr>
        <w:t>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rsidR="000471B4" w:rsidRPr="000471B4" w:rsidRDefault="000471B4" w:rsidP="000471B4">
      <w:pPr>
        <w:widowControl w:val="0"/>
        <w:autoSpaceDE w:val="0"/>
        <w:autoSpaceDN w:val="0"/>
        <w:spacing w:line="293" w:lineRule="exact"/>
        <w:rPr>
          <w:rFonts w:ascii="Calibri" w:hAnsi="Calibri" w:cs="Calibri"/>
          <w:sz w:val="22"/>
          <w:szCs w:val="22"/>
          <w:lang w:eastAsia="en-US" w:bidi="ar-SA"/>
        </w:rPr>
      </w:pPr>
    </w:p>
    <w:p w:rsidR="000471B4" w:rsidRPr="000471B4" w:rsidRDefault="000471B4" w:rsidP="000471B4">
      <w:pPr>
        <w:widowControl w:val="0"/>
        <w:numPr>
          <w:ilvl w:val="0"/>
          <w:numId w:val="23"/>
        </w:numPr>
        <w:tabs>
          <w:tab w:val="left" w:pos="276"/>
        </w:tabs>
        <w:autoSpaceDE w:val="0"/>
        <w:autoSpaceDN w:val="0"/>
        <w:spacing w:line="238" w:lineRule="auto"/>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che non ha commesso di gravi infrazioni debitamente accertate alle norme in materia di salute e sicurezza sul lavoro nonché agli obblighi di cui all’</w:t>
      </w:r>
      <w:hyperlink r:id="rId31" w:anchor="030" w:history="1">
        <w:r w:rsidRPr="000471B4">
          <w:rPr>
            <w:rFonts w:ascii="Calibri" w:eastAsia="Arial" w:hAnsi="Calibri" w:cs="Calibri"/>
            <w:sz w:val="22"/>
            <w:szCs w:val="22"/>
            <w:u w:val="single"/>
            <w:lang w:eastAsia="en-US" w:bidi="ar-SA"/>
          </w:rPr>
          <w:t xml:space="preserve">articolo 30, comma 3 </w:t>
        </w:r>
      </w:hyperlink>
      <w:r w:rsidRPr="000471B4">
        <w:rPr>
          <w:rFonts w:ascii="Calibri" w:eastAsia="Arial" w:hAnsi="Calibri" w:cs="Calibri"/>
          <w:sz w:val="22"/>
          <w:szCs w:val="22"/>
          <w:lang w:eastAsia="en-US" w:bidi="ar-SA"/>
        </w:rPr>
        <w:t>del nuovo codice degli appalti n. 50 del 18 aprile 2016 che la stazione appaltante possa dimostrare con qualunque mezzo adeguato;</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05"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6"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5</w:t>
      </w:r>
      <w:r w:rsidRPr="000471B4">
        <w:rPr>
          <w:rFonts w:ascii="Calibri" w:eastAsia="Arial" w:hAnsi="Calibri" w:cs="Calibri"/>
          <w:sz w:val="22"/>
          <w:szCs w:val="22"/>
          <w:lang w:eastAsia="en-US" w:bidi="ar-SA"/>
        </w:rPr>
        <w:t>. che non si trova in stato di fallimento, di liquidazione coatta, di concordato preventivo, salvo il caso</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di concordato con continuità aziendale, o nei cui riguardi sia in corso un procedimento per la</w:t>
      </w:r>
    </w:p>
    <w:p w:rsidR="000471B4" w:rsidRPr="000471B4" w:rsidRDefault="000471B4" w:rsidP="000471B4">
      <w:pPr>
        <w:widowControl w:val="0"/>
        <w:autoSpaceDE w:val="0"/>
        <w:autoSpaceDN w:val="0"/>
        <w:spacing w:line="48"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95" w:lineRule="exac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dichiarazione di una di tali situazioni, fermo restando quanto previsto dall’</w:t>
      </w:r>
      <w:hyperlink r:id="rId32" w:anchor="110" w:history="1">
        <w:r w:rsidRPr="000471B4">
          <w:rPr>
            <w:rFonts w:ascii="Calibri" w:eastAsia="Arial" w:hAnsi="Calibri" w:cs="Calibri"/>
            <w:sz w:val="22"/>
            <w:szCs w:val="22"/>
            <w:u w:val="single"/>
            <w:lang w:eastAsia="en-US" w:bidi="ar-SA"/>
          </w:rPr>
          <w:t xml:space="preserve">articolo 110 </w:t>
        </w:r>
      </w:hyperlink>
      <w:r w:rsidRPr="000471B4">
        <w:rPr>
          <w:rFonts w:ascii="Calibri" w:eastAsia="Arial Unicode MS" w:hAnsi="Calibri" w:cs="Calibri"/>
          <w:sz w:val="22"/>
          <w:szCs w:val="22"/>
          <w:u w:val="single"/>
          <w:lang w:eastAsia="en-US" w:bidi="ar-SA"/>
        </w:rPr>
        <w:t>(D.Lgs</w:t>
      </w:r>
      <w:r w:rsidRPr="000471B4">
        <w:rPr>
          <w:rFonts w:ascii="Calibri" w:eastAsia="Arial" w:hAnsi="Calibri" w:cs="Calibri"/>
          <w:sz w:val="22"/>
          <w:szCs w:val="22"/>
          <w:lang w:eastAsia="en-US" w:bidi="ar-SA"/>
        </w:rPr>
        <w:t xml:space="preserve"> </w:t>
      </w:r>
      <w:r w:rsidRPr="000471B4">
        <w:rPr>
          <w:rFonts w:ascii="Calibri" w:eastAsia="Arial Unicode MS" w:hAnsi="Calibri" w:cs="Calibri"/>
          <w:sz w:val="22"/>
          <w:szCs w:val="22"/>
          <w:u w:val="single"/>
          <w:lang w:eastAsia="en-US" w:bidi="ar-SA"/>
        </w:rPr>
        <w:t>50/2016)</w:t>
      </w:r>
      <w:r w:rsidRPr="000471B4">
        <w:rPr>
          <w:rFonts w:ascii="Calibri" w:eastAsia="Arial" w:hAnsi="Calibri" w:cs="Calibri"/>
          <w:sz w:val="22"/>
          <w:szCs w:val="22"/>
          <w:lang w:eastAsia="en-US" w:bidi="ar-SA"/>
        </w:rPr>
        <w:t xml:space="preserve"> ;</w:t>
      </w:r>
    </w:p>
    <w:p w:rsidR="000471B4" w:rsidRPr="000471B4" w:rsidRDefault="000471B4" w:rsidP="000471B4">
      <w:pPr>
        <w:widowControl w:val="0"/>
        <w:autoSpaceDE w:val="0"/>
        <w:autoSpaceDN w:val="0"/>
        <w:spacing w:line="286"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7" w:lineRule="auto"/>
        <w:ind w:left="7"/>
        <w:jc w:val="both"/>
        <w:rPr>
          <w:rFonts w:ascii="Calibri" w:eastAsia="Arial" w:hAnsi="Calibri" w:cs="Calibri"/>
          <w:sz w:val="16"/>
          <w:szCs w:val="22"/>
          <w:lang w:eastAsia="en-US" w:bidi="ar-SA"/>
        </w:rPr>
      </w:pPr>
      <w:r w:rsidRPr="000471B4">
        <w:rPr>
          <w:rFonts w:ascii="Calibri" w:eastAsia="Arial" w:hAnsi="Calibri" w:cs="Calibri"/>
          <w:b/>
          <w:sz w:val="22"/>
          <w:szCs w:val="22"/>
          <w:lang w:eastAsia="en-US" w:bidi="ar-SA"/>
        </w:rPr>
        <w:t>6</w:t>
      </w:r>
      <w:r w:rsidRPr="000471B4">
        <w:rPr>
          <w:rFonts w:ascii="Calibri" w:eastAsia="Arial" w:hAnsi="Calibri" w:cs="Calibri"/>
          <w:sz w:val="22"/>
          <w:szCs w:val="22"/>
          <w:lang w:eastAsia="en-US" w:bidi="ar-SA"/>
        </w:rPr>
        <w:t>. che non si è reso colpevole di gravi illeciti professionali, tali da rendere dubbia la sua integrità o</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 xml:space="preserve">affidabilità che la stazione appaltante dimostri con mezzi adeguati. </w:t>
      </w:r>
      <w:r w:rsidRPr="000471B4">
        <w:rPr>
          <w:rFonts w:ascii="Calibri" w:eastAsia="Arial" w:hAnsi="Calibri" w:cs="Calibri"/>
          <w:sz w:val="16"/>
          <w:szCs w:val="22"/>
          <w:lang w:eastAsia="en-US" w:bidi="ar-SA"/>
        </w:rPr>
        <w:t>(Tra questi rientrano: le significative carenze</w:t>
      </w:r>
    </w:p>
    <w:p w:rsidR="000471B4" w:rsidRPr="000471B4" w:rsidRDefault="000471B4" w:rsidP="000471B4">
      <w:pPr>
        <w:widowControl w:val="0"/>
        <w:autoSpaceDE w:val="0"/>
        <w:autoSpaceDN w:val="0"/>
        <w:spacing w:line="6"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16"/>
          <w:szCs w:val="22"/>
          <w:lang w:eastAsia="en-US" w:bidi="ar-SA"/>
        </w:rPr>
      </w:pPr>
      <w:r w:rsidRPr="000471B4">
        <w:rPr>
          <w:rFonts w:ascii="Calibri" w:eastAsia="Arial" w:hAnsi="Calibri" w:cs="Calibri"/>
          <w:sz w:val="16"/>
          <w:szCs w:val="22"/>
          <w:lang w:eastAsia="en-US" w:bidi="ar-SA"/>
        </w:rPr>
        <w:t>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0471B4" w:rsidRPr="000471B4" w:rsidRDefault="000471B4" w:rsidP="000471B4">
      <w:pPr>
        <w:widowControl w:val="0"/>
        <w:autoSpaceDE w:val="0"/>
        <w:autoSpaceDN w:val="0"/>
        <w:spacing w:line="335" w:lineRule="exact"/>
        <w:rPr>
          <w:rFonts w:ascii="Calibri" w:hAnsi="Calibri" w:cs="Calibri"/>
          <w:sz w:val="22"/>
          <w:szCs w:val="22"/>
          <w:lang w:eastAsia="en-US" w:bidi="ar-SA"/>
        </w:rPr>
      </w:pPr>
      <w:bookmarkStart w:id="5" w:name="page7"/>
      <w:bookmarkEnd w:id="5"/>
    </w:p>
    <w:p w:rsidR="000471B4" w:rsidRPr="000471B4" w:rsidRDefault="000471B4" w:rsidP="000471B4">
      <w:pPr>
        <w:widowControl w:val="0"/>
        <w:autoSpaceDE w:val="0"/>
        <w:autoSpaceDN w:val="0"/>
        <w:spacing w:line="287" w:lineRule="exact"/>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7</w:t>
      </w:r>
      <w:r w:rsidRPr="000471B4">
        <w:rPr>
          <w:rFonts w:ascii="Calibri" w:eastAsia="Arial" w:hAnsi="Calibri" w:cs="Calibri"/>
          <w:sz w:val="22"/>
          <w:szCs w:val="22"/>
          <w:lang w:eastAsia="en-US" w:bidi="ar-SA"/>
        </w:rPr>
        <w:t>. che la propria partecipazione non determina una situazione di conflitto di interesse ai sensi</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dell’</w:t>
      </w:r>
      <w:hyperlink r:id="rId33" w:anchor="042" w:history="1">
        <w:r w:rsidRPr="000471B4">
          <w:rPr>
            <w:rFonts w:ascii="Calibri" w:eastAsia="Arial" w:hAnsi="Calibri" w:cs="Calibri"/>
            <w:sz w:val="22"/>
            <w:szCs w:val="22"/>
            <w:u w:val="single"/>
            <w:lang w:eastAsia="en-US" w:bidi="ar-SA"/>
          </w:rPr>
          <w:t xml:space="preserve">articolo 42, comma 2, </w:t>
        </w:r>
      </w:hyperlink>
      <w:r w:rsidRPr="000471B4">
        <w:rPr>
          <w:rFonts w:ascii="Calibri" w:eastAsia="Arial" w:hAnsi="Calibri" w:cs="Calibri"/>
          <w:sz w:val="22"/>
          <w:szCs w:val="22"/>
          <w:lang w:eastAsia="en-US" w:bidi="ar-SA"/>
        </w:rPr>
        <w:t xml:space="preserve">non diversamente risolvibile </w:t>
      </w:r>
      <w:r w:rsidRPr="000471B4">
        <w:rPr>
          <w:rFonts w:ascii="Calibri" w:eastAsia="Arial Unicode MS" w:hAnsi="Calibri" w:cs="Calibri"/>
          <w:sz w:val="22"/>
          <w:szCs w:val="22"/>
          <w:u w:val="single"/>
          <w:lang w:eastAsia="en-US" w:bidi="ar-SA"/>
        </w:rPr>
        <w:t>(D.Lgs 50/2016)</w:t>
      </w:r>
      <w:r w:rsidRPr="000471B4">
        <w:rPr>
          <w:rFonts w:ascii="Calibri" w:eastAsia="Arial" w:hAnsi="Calibri" w:cs="Calibri"/>
          <w:sz w:val="22"/>
          <w:szCs w:val="22"/>
          <w:lang w:eastAsia="en-US" w:bidi="ar-SA"/>
        </w:rPr>
        <w:t xml:space="preserve"> ;</w:t>
      </w:r>
    </w:p>
    <w:p w:rsidR="000471B4" w:rsidRPr="000471B4" w:rsidRDefault="000471B4" w:rsidP="000471B4">
      <w:pPr>
        <w:widowControl w:val="0"/>
        <w:autoSpaceDE w:val="0"/>
        <w:autoSpaceDN w:val="0"/>
        <w:spacing w:line="344"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8</w:t>
      </w:r>
      <w:r w:rsidRPr="000471B4">
        <w:rPr>
          <w:rFonts w:ascii="Calibri" w:eastAsia="Arial" w:hAnsi="Calibri" w:cs="Calibri"/>
          <w:sz w:val="22"/>
          <w:szCs w:val="22"/>
          <w:lang w:eastAsia="en-US" w:bidi="ar-SA"/>
        </w:rPr>
        <w:t>. che la propria partecipazione non comporti una distorsione della concorrenza derivante dal</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precedente coinvolgimento degli operatori economici nella preparazione della procedura d’appalto di cui all’</w:t>
      </w:r>
      <w:hyperlink r:id="rId34" w:anchor="067" w:history="1">
        <w:r w:rsidRPr="000471B4">
          <w:rPr>
            <w:rFonts w:ascii="Calibri" w:eastAsia="Arial" w:hAnsi="Calibri" w:cs="Calibri"/>
            <w:sz w:val="22"/>
            <w:szCs w:val="22"/>
            <w:u w:val="single"/>
            <w:lang w:eastAsia="en-US" w:bidi="ar-SA"/>
          </w:rPr>
          <w:t xml:space="preserve">articolo 67 </w:t>
        </w:r>
      </w:hyperlink>
      <w:r w:rsidRPr="000471B4">
        <w:rPr>
          <w:rFonts w:ascii="Calibri" w:eastAsia="Arial" w:hAnsi="Calibri" w:cs="Calibri"/>
          <w:sz w:val="22"/>
          <w:szCs w:val="22"/>
          <w:lang w:eastAsia="en-US" w:bidi="ar-SA"/>
        </w:rPr>
        <w:t>non può essere risolta con misure meno intrusive;</w:t>
      </w:r>
    </w:p>
    <w:p w:rsidR="000471B4" w:rsidRPr="000471B4" w:rsidRDefault="000471B4" w:rsidP="000471B4">
      <w:pPr>
        <w:widowControl w:val="0"/>
        <w:autoSpaceDE w:val="0"/>
        <w:autoSpaceDN w:val="0"/>
        <w:spacing w:line="28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9</w:t>
      </w:r>
      <w:r w:rsidRPr="000471B4">
        <w:rPr>
          <w:rFonts w:ascii="Calibri" w:eastAsia="Arial" w:hAnsi="Calibri" w:cs="Calibri"/>
          <w:sz w:val="22"/>
          <w:szCs w:val="22"/>
          <w:lang w:eastAsia="en-US" w:bidi="ar-SA"/>
        </w:rPr>
        <w:t>. che non è stato soggetto alla sanzione interdittiva di cui all’</w:t>
      </w:r>
      <w:hyperlink r:id="rId35" w:anchor="09" w:history="1">
        <w:r w:rsidRPr="000471B4">
          <w:rPr>
            <w:rFonts w:ascii="Calibri" w:eastAsia="Arial" w:hAnsi="Calibri" w:cs="Calibri"/>
            <w:sz w:val="22"/>
            <w:szCs w:val="22"/>
            <w:u w:val="single"/>
            <w:lang w:eastAsia="en-US" w:bidi="ar-SA"/>
          </w:rPr>
          <w:t>articolo 9, comma 2, lettera c) del decreto</w:t>
        </w:r>
      </w:hyperlink>
      <w:r w:rsidRPr="000471B4">
        <w:rPr>
          <w:rFonts w:ascii="Calibri" w:eastAsia="Arial" w:hAnsi="Calibri" w:cs="Calibri"/>
          <w:b/>
          <w:sz w:val="22"/>
          <w:szCs w:val="22"/>
          <w:lang w:eastAsia="en-US" w:bidi="ar-SA"/>
        </w:rPr>
        <w:t xml:space="preserve"> </w:t>
      </w:r>
      <w:hyperlink r:id="rId36" w:anchor="09" w:history="1">
        <w:r w:rsidRPr="000471B4">
          <w:rPr>
            <w:rFonts w:ascii="Calibri" w:eastAsia="Arial" w:hAnsi="Calibri" w:cs="Calibri"/>
            <w:sz w:val="22"/>
            <w:szCs w:val="22"/>
            <w:u w:val="single"/>
            <w:lang w:eastAsia="en-US" w:bidi="ar-SA"/>
          </w:rPr>
          <w:t>legislativo 8 giugno 2001, n. 231</w:t>
        </w:r>
        <w:r w:rsidRPr="000471B4">
          <w:rPr>
            <w:rFonts w:ascii="Calibri" w:eastAsia="Arial" w:hAnsi="Calibri" w:cs="Calibri"/>
            <w:sz w:val="22"/>
            <w:szCs w:val="22"/>
            <w:lang w:eastAsia="en-US" w:bidi="ar-SA"/>
          </w:rPr>
          <w:t xml:space="preserve"> </w:t>
        </w:r>
      </w:hyperlink>
      <w:r w:rsidRPr="000471B4">
        <w:rPr>
          <w:rFonts w:ascii="Calibri" w:eastAsia="Arial" w:hAnsi="Calibri" w:cs="Calibri"/>
          <w:sz w:val="22"/>
          <w:szCs w:val="22"/>
          <w:lang w:eastAsia="en-US" w:bidi="ar-SA"/>
        </w:rPr>
        <w:t>o ad altra sanzione che comporta il divieto di contrarre con la pubblica amministrazione, compresi i provvedimenti interdittivi di cui all'</w:t>
      </w:r>
      <w:hyperlink r:id="rId37" w:anchor="014" w:history="1">
        <w:r w:rsidRPr="000471B4">
          <w:rPr>
            <w:rFonts w:ascii="Calibri" w:eastAsia="Arial" w:hAnsi="Calibri" w:cs="Calibri"/>
            <w:sz w:val="22"/>
            <w:szCs w:val="22"/>
            <w:u w:val="single"/>
            <w:lang w:eastAsia="en-US" w:bidi="ar-SA"/>
          </w:rPr>
          <w:t>articolo 14 del decreto legislativo 9 aprile</w:t>
        </w:r>
      </w:hyperlink>
      <w:r w:rsidRPr="000471B4">
        <w:rPr>
          <w:rFonts w:ascii="Calibri" w:eastAsia="Arial" w:hAnsi="Calibri" w:cs="Calibri"/>
          <w:sz w:val="22"/>
          <w:szCs w:val="22"/>
          <w:lang w:eastAsia="en-US" w:bidi="ar-SA"/>
        </w:rPr>
        <w:t xml:space="preserve"> </w:t>
      </w:r>
      <w:hyperlink r:id="rId38" w:anchor="014" w:history="1">
        <w:r w:rsidRPr="000471B4">
          <w:rPr>
            <w:rFonts w:ascii="Calibri" w:eastAsia="Arial" w:hAnsi="Calibri" w:cs="Calibri"/>
            <w:sz w:val="22"/>
            <w:szCs w:val="22"/>
            <w:u w:val="single"/>
            <w:lang w:eastAsia="en-US" w:bidi="ar-SA"/>
          </w:rPr>
          <w:t>2008, n. 81</w:t>
        </w:r>
        <w:r w:rsidRPr="000471B4">
          <w:rPr>
            <w:rFonts w:ascii="Calibri" w:eastAsia="Arial" w:hAnsi="Calibri" w:cs="Calibri"/>
            <w:sz w:val="22"/>
            <w:szCs w:val="22"/>
            <w:lang w:eastAsia="en-US" w:bidi="ar-SA"/>
          </w:rPr>
          <w:t>;</w:t>
        </w:r>
      </w:hyperlink>
    </w:p>
    <w:p w:rsidR="000471B4" w:rsidRPr="000471B4" w:rsidRDefault="000471B4" w:rsidP="000471B4">
      <w:pPr>
        <w:widowControl w:val="0"/>
        <w:autoSpaceDE w:val="0"/>
        <w:autoSpaceDN w:val="0"/>
        <w:spacing w:line="288" w:lineRule="exact"/>
        <w:rPr>
          <w:rFonts w:ascii="Calibri" w:eastAsia="Arial"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10</w:t>
      </w:r>
      <w:r w:rsidRPr="000471B4">
        <w:rPr>
          <w:rFonts w:ascii="Calibri" w:eastAsia="Arial" w:hAnsi="Calibri" w:cs="Calibri"/>
          <w:sz w:val="22"/>
          <w:szCs w:val="22"/>
          <w:lang w:eastAsia="en-US" w:bidi="ar-SA"/>
        </w:rPr>
        <w:t>. che non è iscritto nel casellario informatico tenuto dall’Osservatorio dell’ANAC per aver presentato</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false dichiarazioni o falsa documentazione ai fini del rilascio dell’attestazione di qualificazione, per il periodo durante il quale perdura l'iscrizione;</w:t>
      </w:r>
    </w:p>
    <w:p w:rsidR="000471B4" w:rsidRPr="000471B4" w:rsidRDefault="000471B4" w:rsidP="000471B4">
      <w:pPr>
        <w:widowControl w:val="0"/>
        <w:autoSpaceDE w:val="0"/>
        <w:autoSpaceDN w:val="0"/>
        <w:spacing w:line="287" w:lineRule="exact"/>
        <w:rPr>
          <w:rFonts w:ascii="Calibri" w:eastAsia="Arial" w:hAnsi="Calibri" w:cs="Calibri"/>
          <w:sz w:val="22"/>
          <w:szCs w:val="22"/>
          <w:lang w:eastAsia="en-US" w:bidi="ar-SA"/>
        </w:rPr>
      </w:pPr>
    </w:p>
    <w:p w:rsidR="000471B4" w:rsidRPr="000471B4" w:rsidRDefault="000471B4" w:rsidP="000471B4">
      <w:pPr>
        <w:widowControl w:val="0"/>
        <w:autoSpaceDE w:val="0"/>
        <w:autoSpaceDN w:val="0"/>
        <w:spacing w:line="238"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11</w:t>
      </w:r>
      <w:r w:rsidRPr="000471B4">
        <w:rPr>
          <w:rFonts w:ascii="Calibri" w:eastAsia="Arial" w:hAnsi="Calibri" w:cs="Calibri"/>
          <w:sz w:val="22"/>
          <w:szCs w:val="22"/>
          <w:lang w:eastAsia="en-US" w:bidi="ar-SA"/>
        </w:rPr>
        <w:t>. che non abbia violato il divieto di intestazione fiduciaria di cui all'</w:t>
      </w:r>
      <w:hyperlink r:id="rId39" w:anchor="17" w:history="1">
        <w:r w:rsidRPr="000471B4">
          <w:rPr>
            <w:rFonts w:ascii="Calibri" w:eastAsia="Arial" w:hAnsi="Calibri" w:cs="Calibri"/>
            <w:sz w:val="22"/>
            <w:szCs w:val="22"/>
            <w:u w:val="single"/>
            <w:lang w:eastAsia="en-US" w:bidi="ar-SA"/>
          </w:rPr>
          <w:t>articolo 17 della legge 19 marzo</w:t>
        </w:r>
      </w:hyperlink>
      <w:r w:rsidRPr="000471B4">
        <w:rPr>
          <w:rFonts w:ascii="Calibri" w:eastAsia="Arial" w:hAnsi="Calibri" w:cs="Calibri"/>
          <w:b/>
          <w:sz w:val="22"/>
          <w:szCs w:val="22"/>
          <w:lang w:eastAsia="en-US" w:bidi="ar-SA"/>
        </w:rPr>
        <w:t xml:space="preserve"> </w:t>
      </w:r>
      <w:hyperlink r:id="rId40" w:anchor="17" w:history="1">
        <w:r w:rsidRPr="000471B4">
          <w:rPr>
            <w:rFonts w:ascii="Calibri" w:eastAsia="Arial" w:hAnsi="Calibri" w:cs="Calibri"/>
            <w:sz w:val="22"/>
            <w:szCs w:val="22"/>
            <w:u w:val="single"/>
            <w:lang w:eastAsia="en-US" w:bidi="ar-SA"/>
          </w:rPr>
          <w:t>1990, n. 55</w:t>
        </w:r>
        <w:r w:rsidRPr="000471B4">
          <w:rPr>
            <w:rFonts w:ascii="Calibri" w:eastAsia="Arial" w:hAnsi="Calibri" w:cs="Calibri"/>
            <w:sz w:val="22"/>
            <w:szCs w:val="22"/>
            <w:lang w:eastAsia="en-US" w:bidi="ar-SA"/>
          </w:rPr>
          <w:t xml:space="preserve">. </w:t>
        </w:r>
      </w:hyperlink>
      <w:r w:rsidRPr="000471B4">
        <w:rPr>
          <w:rFonts w:ascii="Calibri" w:eastAsia="Arial" w:hAnsi="Calibri" w:cs="Calibri"/>
          <w:sz w:val="22"/>
          <w:szCs w:val="22"/>
          <w:lang w:eastAsia="en-US" w:bidi="ar-SA"/>
        </w:rPr>
        <w:t>L'esclusione ha durata di un anno decorrente dall'accertamento definitivo della violazione e va comunque disposta se la violazione non è stata rimossa;</w:t>
      </w:r>
    </w:p>
    <w:p w:rsidR="000471B4" w:rsidRPr="000471B4" w:rsidRDefault="000471B4" w:rsidP="000471B4">
      <w:pPr>
        <w:widowControl w:val="0"/>
        <w:autoSpaceDE w:val="0"/>
        <w:autoSpaceDN w:val="0"/>
        <w:spacing w:line="28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6" w:lineRule="auto"/>
        <w:ind w:left="7"/>
        <w:jc w:val="both"/>
        <w:rPr>
          <w:rFonts w:ascii="Calibri" w:eastAsia="Arial" w:hAnsi="Calibri" w:cs="Calibri"/>
          <w:sz w:val="22"/>
          <w:szCs w:val="22"/>
          <w:lang w:eastAsia="en-US" w:bidi="ar-SA"/>
        </w:rPr>
      </w:pPr>
      <w:r w:rsidRPr="000471B4">
        <w:rPr>
          <w:rFonts w:ascii="Calibri" w:eastAsia="Arial" w:hAnsi="Calibri" w:cs="Calibri"/>
          <w:b/>
          <w:sz w:val="22"/>
          <w:szCs w:val="22"/>
          <w:lang w:eastAsia="en-US" w:bidi="ar-SA"/>
        </w:rPr>
        <w:t>12</w:t>
      </w:r>
      <w:r w:rsidRPr="000471B4">
        <w:rPr>
          <w:rFonts w:ascii="Calibri" w:eastAsia="Arial" w:hAnsi="Calibri" w:cs="Calibri"/>
          <w:sz w:val="22"/>
          <w:szCs w:val="22"/>
          <w:lang w:eastAsia="en-US" w:bidi="ar-SA"/>
        </w:rPr>
        <w:t>. che non presenti la certificazione di cui all'</w:t>
      </w:r>
      <w:hyperlink r:id="rId41" w:anchor="17" w:history="1">
        <w:r w:rsidRPr="000471B4">
          <w:rPr>
            <w:rFonts w:ascii="Calibri" w:eastAsia="Arial" w:hAnsi="Calibri" w:cs="Calibri"/>
            <w:sz w:val="22"/>
            <w:szCs w:val="22"/>
            <w:u w:val="single"/>
            <w:lang w:eastAsia="en-US" w:bidi="ar-SA"/>
          </w:rPr>
          <w:t xml:space="preserve">articolo 17 della legge 12 marzo 1999, n. 68, </w:t>
        </w:r>
      </w:hyperlink>
      <w:r w:rsidRPr="000471B4">
        <w:rPr>
          <w:rFonts w:ascii="Calibri" w:eastAsia="Arial" w:hAnsi="Calibri" w:cs="Calibri"/>
          <w:b/>
          <w:sz w:val="22"/>
          <w:szCs w:val="22"/>
          <w:lang w:eastAsia="en-US" w:bidi="ar-SA"/>
        </w:rPr>
        <w:t xml:space="preserve">ovvero </w:t>
      </w:r>
      <w:r w:rsidRPr="000471B4">
        <w:rPr>
          <w:rFonts w:ascii="Calibri" w:eastAsia="Arial" w:hAnsi="Calibri" w:cs="Calibri"/>
          <w:sz w:val="22"/>
          <w:szCs w:val="22"/>
          <w:lang w:eastAsia="en-US" w:bidi="ar-SA"/>
        </w:rPr>
        <w:t>non</w:t>
      </w:r>
      <w:r w:rsidRPr="000471B4">
        <w:rPr>
          <w:rFonts w:ascii="Calibri" w:eastAsia="Arial" w:hAnsi="Calibri" w:cs="Calibri"/>
          <w:b/>
          <w:sz w:val="22"/>
          <w:szCs w:val="22"/>
          <w:lang w:eastAsia="en-US" w:bidi="ar-SA"/>
        </w:rPr>
        <w:t xml:space="preserve"> </w:t>
      </w:r>
      <w:r w:rsidRPr="000471B4">
        <w:rPr>
          <w:rFonts w:ascii="Calibri" w:eastAsia="Arial" w:hAnsi="Calibri" w:cs="Calibri"/>
          <w:sz w:val="22"/>
          <w:szCs w:val="22"/>
          <w:lang w:eastAsia="en-US" w:bidi="ar-SA"/>
        </w:rPr>
        <w:t>autocertifichi la sussistenza del medesimo requisito; a tal proposito:</w:t>
      </w:r>
    </w:p>
    <w:p w:rsidR="000471B4" w:rsidRPr="000471B4" w:rsidRDefault="000471B4" w:rsidP="000471B4">
      <w:pPr>
        <w:widowControl w:val="0"/>
        <w:autoSpaceDE w:val="0"/>
        <w:autoSpaceDN w:val="0"/>
        <w:spacing w:line="263" w:lineRule="exact"/>
        <w:rPr>
          <w:rFonts w:ascii="Calibri" w:hAnsi="Calibri" w:cs="Calibri"/>
          <w:sz w:val="22"/>
          <w:szCs w:val="22"/>
          <w:lang w:eastAsia="en-US" w:bidi="ar-SA"/>
        </w:rPr>
      </w:pPr>
    </w:p>
    <w:p w:rsidR="000471B4" w:rsidRPr="000471B4" w:rsidRDefault="000471B4" w:rsidP="000471B4">
      <w:pPr>
        <w:widowControl w:val="0"/>
        <w:numPr>
          <w:ilvl w:val="0"/>
          <w:numId w:val="24"/>
        </w:numPr>
        <w:tabs>
          <w:tab w:val="left" w:pos="142"/>
        </w:tabs>
        <w:autoSpaceDE w:val="0"/>
        <w:autoSpaceDN w:val="0"/>
        <w:spacing w:line="235" w:lineRule="auto"/>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presenta la certificazione di cui all'</w:t>
      </w:r>
      <w:hyperlink r:id="rId42" w:anchor="17" w:history="1">
        <w:r w:rsidRPr="000471B4">
          <w:rPr>
            <w:rFonts w:ascii="Calibri" w:eastAsia="Arial" w:hAnsi="Calibri" w:cs="Calibri"/>
            <w:sz w:val="22"/>
            <w:szCs w:val="22"/>
            <w:u w:val="single"/>
            <w:lang w:eastAsia="en-US" w:bidi="ar-SA"/>
          </w:rPr>
          <w:t xml:space="preserve">articolo 17 della legge 12 marzo 1999, n. 68, </w:t>
        </w:r>
      </w:hyperlink>
      <w:r w:rsidRPr="000471B4">
        <w:rPr>
          <w:rFonts w:ascii="Calibri" w:eastAsia="Arial" w:hAnsi="Calibri" w:cs="Calibri"/>
          <w:sz w:val="22"/>
          <w:szCs w:val="22"/>
          <w:lang w:eastAsia="en-US" w:bidi="ar-SA"/>
        </w:rPr>
        <w:t>salvo che l'impresa si trova nella seguente situazione (barrare quella che interessa):</w:t>
      </w:r>
    </w:p>
    <w:p w:rsidR="000471B4" w:rsidRPr="000471B4" w:rsidRDefault="000471B4" w:rsidP="000471B4">
      <w:pPr>
        <w:widowControl w:val="0"/>
        <w:autoSpaceDE w:val="0"/>
        <w:autoSpaceDN w:val="0"/>
        <w:spacing w:line="263"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37" w:lineRule="auto"/>
        <w:ind w:left="7" w:firstLine="708"/>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□1) non è assoggettabile agli obblighi di assunzione obbligatoria di cui alla legge n. 68/99, in quanto occupa non più di 15 dipendenti, oppure da 15 a 35 dipendenti e non ha effettuato assunzioni dopo il 18.1.2000;</w:t>
      </w:r>
    </w:p>
    <w:p w:rsidR="000471B4" w:rsidRPr="000471B4" w:rsidRDefault="000471B4" w:rsidP="000471B4">
      <w:pPr>
        <w:widowControl w:val="0"/>
        <w:autoSpaceDE w:val="0"/>
        <w:autoSpaceDN w:val="0"/>
        <w:spacing w:line="263" w:lineRule="exact"/>
        <w:rPr>
          <w:rFonts w:ascii="Calibri" w:hAnsi="Calibri" w:cs="Calibri"/>
          <w:sz w:val="22"/>
          <w:szCs w:val="22"/>
          <w:lang w:eastAsia="en-US" w:bidi="ar-SA"/>
        </w:rPr>
      </w:pPr>
    </w:p>
    <w:p w:rsidR="000471B4" w:rsidRPr="000471B4" w:rsidRDefault="000471B4" w:rsidP="000471B4">
      <w:pPr>
        <w:widowControl w:val="0"/>
        <w:numPr>
          <w:ilvl w:val="1"/>
          <w:numId w:val="25"/>
        </w:numPr>
        <w:tabs>
          <w:tab w:val="left" w:pos="963"/>
        </w:tabs>
        <w:autoSpaceDE w:val="0"/>
        <w:autoSpaceDN w:val="0"/>
        <w:spacing w:line="237" w:lineRule="auto"/>
        <w:jc w:val="both"/>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2) dichiara, in sostituzione della certificazione di cui all’art.17 della Legge n.68/99, che l’impresa ha ottemperato alle norme della legge n. 68/99, in quanto occupa più di 35 dipendenti, oppure occupa da 15 fino a 35 dipendenti e ha effettuato una nu</w:t>
      </w:r>
      <w:bookmarkStart w:id="6" w:name="_GoBack"/>
      <w:bookmarkEnd w:id="6"/>
      <w:r w:rsidRPr="000471B4">
        <w:rPr>
          <w:rFonts w:ascii="Calibri" w:eastAsia="Arial" w:hAnsi="Calibri" w:cs="Calibri"/>
          <w:sz w:val="22"/>
          <w:szCs w:val="22"/>
          <w:lang w:eastAsia="en-US" w:bidi="ar-SA"/>
        </w:rPr>
        <w:t>ova assunzione dopo il 18.1.2000.</w:t>
      </w:r>
    </w:p>
    <w:p w:rsidR="000471B4" w:rsidRPr="000471B4" w:rsidRDefault="000471B4" w:rsidP="000471B4">
      <w:pPr>
        <w:widowControl w:val="0"/>
        <w:autoSpaceDE w:val="0"/>
        <w:autoSpaceDN w:val="0"/>
        <w:spacing w:line="287" w:lineRule="exact"/>
        <w:rPr>
          <w:rFonts w:ascii="Calibri" w:eastAsia="Arial" w:hAnsi="Calibri" w:cs="Calibri"/>
          <w:sz w:val="22"/>
          <w:szCs w:val="22"/>
          <w:lang w:eastAsia="en-US" w:bidi="ar-SA"/>
        </w:rPr>
      </w:pPr>
    </w:p>
    <w:p w:rsidR="000471B4" w:rsidRPr="000471B4" w:rsidRDefault="000471B4" w:rsidP="000471B4">
      <w:pPr>
        <w:widowControl w:val="0"/>
        <w:numPr>
          <w:ilvl w:val="0"/>
          <w:numId w:val="25"/>
        </w:numPr>
        <w:tabs>
          <w:tab w:val="left" w:pos="389"/>
        </w:tabs>
        <w:autoSpaceDE w:val="0"/>
        <w:autoSpaceDN w:val="0"/>
        <w:spacing w:line="250" w:lineRule="auto"/>
        <w:jc w:val="both"/>
        <w:rPr>
          <w:rFonts w:ascii="Calibri" w:eastAsia="Arial" w:hAnsi="Calibri" w:cs="Calibri"/>
          <w:sz w:val="21"/>
          <w:szCs w:val="22"/>
          <w:lang w:val="en-US" w:eastAsia="en-US" w:bidi="ar-SA"/>
        </w:rPr>
      </w:pPr>
      <w:r w:rsidRPr="000471B4">
        <w:rPr>
          <w:rFonts w:ascii="Calibri" w:eastAsia="Arial" w:hAnsi="Calibri" w:cs="Calibri"/>
          <w:sz w:val="21"/>
          <w:szCs w:val="22"/>
          <w:lang w:eastAsia="en-US" w:bidi="ar-SA"/>
        </w:rPr>
        <w:t xml:space="preserve">che, pur essendo stato vittima dei reati previsti e puniti dagli </w:t>
      </w:r>
      <w:hyperlink r:id="rId43" w:anchor="317" w:history="1">
        <w:r w:rsidRPr="000471B4">
          <w:rPr>
            <w:rFonts w:ascii="Calibri" w:eastAsia="Arial" w:hAnsi="Calibri" w:cs="Calibri"/>
            <w:sz w:val="21"/>
            <w:szCs w:val="22"/>
            <w:u w:val="single"/>
            <w:lang w:eastAsia="en-US" w:bidi="ar-SA"/>
          </w:rPr>
          <w:t xml:space="preserve">articoli 317 </w:t>
        </w:r>
      </w:hyperlink>
      <w:r w:rsidRPr="000471B4">
        <w:rPr>
          <w:rFonts w:ascii="Calibri" w:eastAsia="Arial" w:hAnsi="Calibri" w:cs="Calibri"/>
          <w:sz w:val="21"/>
          <w:szCs w:val="22"/>
          <w:lang w:eastAsia="en-US" w:bidi="ar-SA"/>
        </w:rPr>
        <w:t xml:space="preserve">e </w:t>
      </w:r>
      <w:hyperlink r:id="rId44" w:anchor="629" w:history="1">
        <w:r w:rsidRPr="000471B4">
          <w:rPr>
            <w:rFonts w:ascii="Calibri" w:eastAsia="Arial" w:hAnsi="Calibri" w:cs="Calibri"/>
            <w:sz w:val="21"/>
            <w:szCs w:val="22"/>
            <w:u w:val="single"/>
            <w:lang w:eastAsia="en-US" w:bidi="ar-SA"/>
          </w:rPr>
          <w:t>629 del codice penale</w:t>
        </w:r>
      </w:hyperlink>
      <w:r w:rsidRPr="000471B4">
        <w:rPr>
          <w:rFonts w:ascii="Calibri" w:eastAsia="Arial" w:hAnsi="Calibri" w:cs="Calibri"/>
          <w:sz w:val="21"/>
          <w:szCs w:val="22"/>
          <w:lang w:eastAsia="en-US" w:bidi="ar-SA"/>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45" w:anchor="004" w:history="1">
        <w:r w:rsidRPr="000471B4">
          <w:rPr>
            <w:rFonts w:ascii="Calibri" w:eastAsia="Arial" w:hAnsi="Calibri" w:cs="Calibri"/>
            <w:sz w:val="21"/>
            <w:szCs w:val="22"/>
            <w:u w:val="single"/>
            <w:lang w:eastAsia="en-US" w:bidi="ar-SA"/>
          </w:rPr>
          <w:t xml:space="preserve">articolo 4, primo comma, della legge 24 novembre 1981, n. 689. </w:t>
        </w:r>
      </w:hyperlink>
      <w:r w:rsidRPr="000471B4">
        <w:rPr>
          <w:rFonts w:ascii="Calibri" w:eastAsia="Arial" w:hAnsi="Calibri" w:cs="Calibri"/>
          <w:sz w:val="21"/>
          <w:szCs w:val="22"/>
          <w:lang w:val="en-US" w:eastAsia="en-US" w:bidi="ar-SA"/>
        </w:rPr>
        <w:t>(</w:t>
      </w:r>
      <w:r w:rsidRPr="000471B4">
        <w:rPr>
          <w:rFonts w:ascii="Calibri" w:eastAsia="Arial" w:hAnsi="Calibri" w:cs="Calibri"/>
          <w:sz w:val="15"/>
          <w:szCs w:val="22"/>
          <w:lang w:val="en-US" w:eastAsia="en-US" w:bidi="ar-SA"/>
        </w:rPr>
        <w:t>La circostanza</w:t>
      </w:r>
    </w:p>
    <w:p w:rsidR="000471B4" w:rsidRPr="000471B4" w:rsidRDefault="000471B4" w:rsidP="000471B4">
      <w:pPr>
        <w:widowControl w:val="0"/>
        <w:autoSpaceDE w:val="0"/>
        <w:autoSpaceDN w:val="0"/>
        <w:spacing w:line="3" w:lineRule="exact"/>
        <w:rPr>
          <w:rFonts w:ascii="Calibri" w:eastAsia="Arial" w:hAnsi="Calibri" w:cs="Calibri"/>
          <w:sz w:val="21"/>
          <w:szCs w:val="22"/>
          <w:lang w:val="en-US" w:eastAsia="en-US" w:bidi="ar-SA"/>
        </w:rPr>
      </w:pPr>
    </w:p>
    <w:p w:rsidR="000471B4" w:rsidRPr="000471B4" w:rsidRDefault="000471B4" w:rsidP="000471B4">
      <w:pPr>
        <w:widowControl w:val="0"/>
        <w:autoSpaceDE w:val="0"/>
        <w:autoSpaceDN w:val="0"/>
        <w:spacing w:line="237" w:lineRule="auto"/>
        <w:ind w:left="7"/>
        <w:jc w:val="both"/>
        <w:rPr>
          <w:rFonts w:ascii="Calibri" w:eastAsia="Arial" w:hAnsi="Calibri" w:cs="Calibri"/>
          <w:sz w:val="16"/>
          <w:szCs w:val="22"/>
          <w:lang w:eastAsia="en-US" w:bidi="ar-SA"/>
        </w:rPr>
      </w:pPr>
      <w:r w:rsidRPr="000471B4">
        <w:rPr>
          <w:rFonts w:ascii="Calibri" w:eastAsia="Arial" w:hAnsi="Calibri" w:cs="Calibri"/>
          <w:sz w:val="16"/>
          <w:szCs w:val="22"/>
          <w:lang w:eastAsia="en-US" w:bidi="ar-SA"/>
        </w:rPr>
        <w:t>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0471B4" w:rsidRPr="000471B4" w:rsidRDefault="000471B4" w:rsidP="000471B4">
      <w:pPr>
        <w:widowControl w:val="0"/>
        <w:autoSpaceDE w:val="0"/>
        <w:autoSpaceDN w:val="0"/>
        <w:spacing w:line="200" w:lineRule="exact"/>
        <w:rPr>
          <w:rFonts w:ascii="Calibri" w:eastAsia="Arial" w:hAnsi="Calibri" w:cs="Calibri"/>
          <w:sz w:val="21"/>
          <w:szCs w:val="22"/>
          <w:lang w:eastAsia="en-US" w:bidi="ar-SA"/>
        </w:rPr>
      </w:pPr>
    </w:p>
    <w:p w:rsidR="000471B4" w:rsidRPr="000471B4" w:rsidRDefault="000471B4" w:rsidP="000471B4">
      <w:pPr>
        <w:widowControl w:val="0"/>
        <w:autoSpaceDE w:val="0"/>
        <w:autoSpaceDN w:val="0"/>
        <w:spacing w:line="236" w:lineRule="auto"/>
        <w:ind w:left="7"/>
        <w:jc w:val="both"/>
        <w:rPr>
          <w:rFonts w:ascii="Calibri" w:eastAsia="Arial" w:hAnsi="Calibri" w:cs="Calibri"/>
          <w:sz w:val="24"/>
          <w:szCs w:val="22"/>
          <w:lang w:eastAsia="en-US" w:bidi="ar-SA"/>
        </w:rPr>
      </w:pPr>
      <w:bookmarkStart w:id="7" w:name="page8"/>
      <w:bookmarkEnd w:id="7"/>
      <w:r w:rsidRPr="000471B4">
        <w:rPr>
          <w:rFonts w:ascii="Calibri" w:eastAsia="Arial" w:hAnsi="Calibri" w:cs="Calibri"/>
          <w:b/>
          <w:sz w:val="24"/>
          <w:szCs w:val="22"/>
          <w:lang w:eastAsia="en-US" w:bidi="ar-SA"/>
        </w:rPr>
        <w:t xml:space="preserve">14 - </w:t>
      </w:r>
      <w:r w:rsidRPr="000471B4">
        <w:rPr>
          <w:rFonts w:ascii="Calibri" w:eastAsia="Arial" w:hAnsi="Calibri" w:cs="Calibri"/>
          <w:sz w:val="24"/>
          <w:szCs w:val="22"/>
          <w:lang w:eastAsia="en-US" w:bidi="ar-SA"/>
        </w:rPr>
        <w:t>che allo scopo di assicurare la tracciabilità dei flussi finanziari relativi all’appalto in oggetto,</w:t>
      </w:r>
      <w:r w:rsidRPr="000471B4">
        <w:rPr>
          <w:rFonts w:ascii="Calibri" w:eastAsia="Arial" w:hAnsi="Calibri" w:cs="Calibri"/>
          <w:b/>
          <w:sz w:val="24"/>
          <w:szCs w:val="22"/>
          <w:lang w:eastAsia="en-US" w:bidi="ar-SA"/>
        </w:rPr>
        <w:t xml:space="preserve"> </w:t>
      </w:r>
      <w:r w:rsidRPr="000471B4">
        <w:rPr>
          <w:rFonts w:ascii="Calibri" w:eastAsia="Arial" w:hAnsi="Calibri" w:cs="Calibri"/>
          <w:sz w:val="24"/>
          <w:szCs w:val="22"/>
          <w:lang w:eastAsia="en-US" w:bidi="ar-SA"/>
        </w:rPr>
        <w:t>assume su di sé tutti gli obblighi, nessuno escluso, previsti dall’art. 3, comma 1, della legge 13 agosto 2010, n. 136, nel testo modificato dal D.L. n. 187/2010:</w:t>
      </w:r>
    </w:p>
    <w:p w:rsidR="000471B4" w:rsidRPr="000471B4" w:rsidRDefault="000471B4" w:rsidP="000471B4">
      <w:pPr>
        <w:widowControl w:val="0"/>
        <w:autoSpaceDE w:val="0"/>
        <w:autoSpaceDN w:val="0"/>
        <w:spacing w:line="14" w:lineRule="exact"/>
        <w:rPr>
          <w:rFonts w:ascii="Calibri" w:hAnsi="Calibri" w:cs="Calibri"/>
          <w:sz w:val="22"/>
          <w:szCs w:val="22"/>
          <w:lang w:eastAsia="en-US" w:bidi="ar-SA"/>
        </w:rPr>
      </w:pPr>
    </w:p>
    <w:p w:rsidR="000471B4" w:rsidRPr="000471B4" w:rsidRDefault="000471B4" w:rsidP="000471B4">
      <w:pPr>
        <w:widowControl w:val="0"/>
        <w:numPr>
          <w:ilvl w:val="0"/>
          <w:numId w:val="26"/>
        </w:numPr>
        <w:tabs>
          <w:tab w:val="left" w:pos="716"/>
        </w:tabs>
        <w:autoSpaceDE w:val="0"/>
        <w:autoSpaceDN w:val="0"/>
        <w:spacing w:line="235" w:lineRule="auto"/>
        <w:ind w:right="20"/>
        <w:rPr>
          <w:rFonts w:ascii="Calibri" w:eastAsia="Arial" w:hAnsi="Calibri" w:cs="Calibri"/>
          <w:sz w:val="24"/>
          <w:szCs w:val="22"/>
          <w:lang w:eastAsia="en-US" w:bidi="ar-SA"/>
        </w:rPr>
      </w:pPr>
      <w:r w:rsidRPr="000471B4">
        <w:rPr>
          <w:rFonts w:ascii="Calibri" w:eastAsia="Arial" w:hAnsi="Calibri" w:cs="Calibri"/>
          <w:sz w:val="24"/>
          <w:szCs w:val="22"/>
          <w:lang w:eastAsia="en-US" w:bidi="ar-SA"/>
        </w:rPr>
        <w:t>Di utilizzare uno o più conti bancari o postali presso banche o presso la Società Poste Italiane S.p.A., dedicati anche non in via esclusiva;</w:t>
      </w:r>
    </w:p>
    <w:p w:rsidR="000471B4" w:rsidRPr="000471B4" w:rsidRDefault="000471B4" w:rsidP="000471B4">
      <w:pPr>
        <w:widowControl w:val="0"/>
        <w:numPr>
          <w:ilvl w:val="0"/>
          <w:numId w:val="26"/>
        </w:numPr>
        <w:tabs>
          <w:tab w:val="left" w:pos="707"/>
        </w:tabs>
        <w:autoSpaceDE w:val="0"/>
        <w:autoSpaceDN w:val="0"/>
        <w:spacing w:line="0" w:lineRule="atLeast"/>
        <w:rPr>
          <w:rFonts w:ascii="Calibri" w:eastAsia="Arial" w:hAnsi="Calibri" w:cs="Calibri"/>
          <w:sz w:val="24"/>
          <w:szCs w:val="22"/>
          <w:lang w:eastAsia="en-US" w:bidi="ar-SA"/>
        </w:rPr>
      </w:pPr>
      <w:r w:rsidRPr="000471B4">
        <w:rPr>
          <w:rFonts w:ascii="Calibri" w:eastAsia="Arial" w:hAnsi="Calibri" w:cs="Calibri"/>
          <w:sz w:val="24"/>
          <w:szCs w:val="22"/>
          <w:lang w:eastAsia="en-US" w:bidi="ar-SA"/>
        </w:rPr>
        <w:t>Di registrare su tale conto tutti i movimenti finanziari relativi all’appalto in oggetto;</w:t>
      </w:r>
    </w:p>
    <w:p w:rsidR="000471B4" w:rsidRPr="000471B4" w:rsidRDefault="000471B4" w:rsidP="000471B4">
      <w:pPr>
        <w:widowControl w:val="0"/>
        <w:autoSpaceDE w:val="0"/>
        <w:autoSpaceDN w:val="0"/>
        <w:spacing w:line="10" w:lineRule="exact"/>
        <w:rPr>
          <w:rFonts w:ascii="Calibri" w:eastAsia="Arial" w:hAnsi="Calibri" w:cs="Calibri"/>
          <w:sz w:val="24"/>
          <w:szCs w:val="22"/>
          <w:lang w:eastAsia="en-US" w:bidi="ar-SA"/>
        </w:rPr>
      </w:pPr>
    </w:p>
    <w:p w:rsidR="000471B4" w:rsidRPr="000471B4" w:rsidRDefault="000471B4" w:rsidP="000471B4">
      <w:pPr>
        <w:widowControl w:val="0"/>
        <w:numPr>
          <w:ilvl w:val="0"/>
          <w:numId w:val="26"/>
        </w:numPr>
        <w:tabs>
          <w:tab w:val="left" w:pos="716"/>
        </w:tabs>
        <w:autoSpaceDE w:val="0"/>
        <w:autoSpaceDN w:val="0"/>
        <w:spacing w:line="237" w:lineRule="auto"/>
        <w:jc w:val="both"/>
        <w:rPr>
          <w:rFonts w:ascii="Calibri" w:eastAsia="Arial" w:hAnsi="Calibri" w:cs="Calibri"/>
          <w:sz w:val="24"/>
          <w:szCs w:val="22"/>
          <w:lang w:eastAsia="en-US" w:bidi="ar-SA"/>
        </w:rPr>
      </w:pPr>
      <w:r w:rsidRPr="000471B4">
        <w:rPr>
          <w:rFonts w:ascii="Calibri" w:eastAsia="Arial" w:hAnsi="Calibri" w:cs="Calibri"/>
          <w:sz w:val="24"/>
          <w:szCs w:val="22"/>
          <w:lang w:eastAsia="en-US" w:bidi="ar-SA"/>
        </w:rPr>
        <w:t>Di effettuare tali movimenti esclusivamente tramite lo strumento del bonifico bancario o postale, ovvero con altri strumenti di pagamento idonei a consentire la piena tracciabilità dell’operazione, i quali devono riportare, in relazione a ciascuna transazione, il C.I.G. relativo all’appalto in oggetto;</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58"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_______________lì________________</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27" w:lineRule="exact"/>
        <w:rPr>
          <w:rFonts w:ascii="Calibri" w:hAnsi="Calibri" w:cs="Calibri"/>
          <w:sz w:val="22"/>
          <w:szCs w:val="22"/>
          <w:lang w:eastAsia="en-US" w:bidi="ar-SA"/>
        </w:rPr>
      </w:pPr>
    </w:p>
    <w:p w:rsidR="000471B4" w:rsidRPr="000471B4" w:rsidRDefault="000471B4" w:rsidP="000471B4">
      <w:pPr>
        <w:widowControl w:val="0"/>
        <w:tabs>
          <w:tab w:val="left" w:pos="4467"/>
        </w:tabs>
        <w:autoSpaceDE w:val="0"/>
        <w:autoSpaceDN w:val="0"/>
        <w:spacing w:line="0" w:lineRule="atLeast"/>
        <w:ind w:left="7"/>
        <w:rPr>
          <w:rFonts w:ascii="Calibri" w:eastAsia="Arial" w:hAnsi="Calibri" w:cs="Calibri"/>
          <w:i/>
          <w:sz w:val="22"/>
          <w:szCs w:val="22"/>
          <w:lang w:eastAsia="en-US" w:bidi="ar-SA"/>
        </w:rPr>
      </w:pPr>
      <w:r w:rsidRPr="000471B4">
        <w:rPr>
          <w:rFonts w:ascii="Calibri" w:eastAsia="Arial" w:hAnsi="Calibri" w:cs="Calibri"/>
          <w:i/>
          <w:sz w:val="22"/>
          <w:szCs w:val="22"/>
          <w:lang w:eastAsia="en-US" w:bidi="ar-SA"/>
        </w:rPr>
        <w:t>(timbro dell’impresa)</w:t>
      </w:r>
      <w:r w:rsidRPr="000471B4">
        <w:rPr>
          <w:rFonts w:ascii="Calibri" w:hAnsi="Calibri" w:cs="Calibri"/>
          <w:sz w:val="22"/>
          <w:szCs w:val="22"/>
          <w:lang w:eastAsia="en-US" w:bidi="ar-SA"/>
        </w:rPr>
        <w:tab/>
      </w:r>
      <w:r w:rsidRPr="000471B4">
        <w:rPr>
          <w:rFonts w:ascii="Calibri" w:eastAsia="Arial" w:hAnsi="Calibri" w:cs="Calibri"/>
          <w:i/>
          <w:sz w:val="22"/>
          <w:szCs w:val="22"/>
          <w:lang w:eastAsia="en-US" w:bidi="ar-SA"/>
        </w:rPr>
        <w:t>(firma del titolare o legale rappresentante)</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31"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4587"/>
        <w:rPr>
          <w:rFonts w:ascii="Calibri" w:eastAsia="Arial" w:hAnsi="Calibri" w:cs="Calibri"/>
          <w:sz w:val="22"/>
          <w:szCs w:val="22"/>
          <w:lang w:eastAsia="en-US" w:bidi="ar-SA"/>
        </w:rPr>
      </w:pPr>
      <w:r w:rsidRPr="000471B4">
        <w:rPr>
          <w:rFonts w:ascii="Calibri" w:eastAsia="Arial" w:hAnsi="Calibri" w:cs="Calibri"/>
          <w:sz w:val="22"/>
          <w:szCs w:val="22"/>
          <w:lang w:eastAsia="en-US" w:bidi="ar-SA"/>
        </w:rPr>
        <w:t>________________________________</w:t>
      </w: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0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324"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67"/>
        <w:rPr>
          <w:rFonts w:ascii="Calibri" w:eastAsia="Arial" w:hAnsi="Calibri" w:cs="Calibri"/>
          <w:b/>
          <w:sz w:val="18"/>
          <w:szCs w:val="22"/>
          <w:u w:val="single"/>
          <w:lang w:eastAsia="en-US" w:bidi="ar-SA"/>
        </w:rPr>
      </w:pPr>
      <w:r w:rsidRPr="000471B4">
        <w:rPr>
          <w:rFonts w:ascii="Calibri" w:eastAsia="Arial" w:hAnsi="Calibri" w:cs="Calibri"/>
          <w:b/>
          <w:sz w:val="18"/>
          <w:szCs w:val="22"/>
          <w:u w:val="single"/>
          <w:lang w:eastAsia="en-US" w:bidi="ar-SA"/>
        </w:rPr>
        <w:t>Nota Bene:</w:t>
      </w:r>
    </w:p>
    <w:p w:rsidR="000471B4" w:rsidRPr="000471B4" w:rsidRDefault="000471B4" w:rsidP="000471B4">
      <w:pPr>
        <w:widowControl w:val="0"/>
        <w:autoSpaceDE w:val="0"/>
        <w:autoSpaceDN w:val="0"/>
        <w:spacing w:line="24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72" w:lineRule="auto"/>
        <w:ind w:left="7"/>
        <w:jc w:val="both"/>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1.La presente dichiarazione deve essere compilata in ogni sua parte, in forma leggibile, esercitando le opzioni previste ed annullando, se necessario, le parti che non interessano o non corrispondono alla situazione della ditta e del dichiarante; la stessa dovrà essere firmata dal titolare/legale rappresentante/procuratore della ditta (nel caso va trasmessa la relativa procura) ed autenticata nelle forme di legge (ai sensi dell’art. 38, DPR 445 del 28 dicembre 2000 è sufficiente allegare fotocopia di un documento di riconoscimento in corso di validità).</w:t>
      </w:r>
    </w:p>
    <w:p w:rsidR="000471B4" w:rsidRPr="000471B4" w:rsidRDefault="000471B4" w:rsidP="000471B4">
      <w:pPr>
        <w:widowControl w:val="0"/>
        <w:autoSpaceDE w:val="0"/>
        <w:autoSpaceDN w:val="0"/>
        <w:spacing w:line="207"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2. Se lo spazio per l’inserimento dei dati non è sufficiente, è possibile allegare fogli aggiuntivi.</w:t>
      </w:r>
    </w:p>
    <w:p w:rsidR="000471B4" w:rsidRPr="000471B4" w:rsidRDefault="000471B4" w:rsidP="000471B4">
      <w:pPr>
        <w:widowControl w:val="0"/>
        <w:autoSpaceDE w:val="0"/>
        <w:autoSpaceDN w:val="0"/>
        <w:spacing w:line="240"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272" w:lineRule="auto"/>
        <w:ind w:left="7"/>
        <w:jc w:val="both"/>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3.In caso di partecipazione in ATI (sia costituita che costituenda) la dichiarazione dovrà essere presentata singolarmente da tutti gli operatori economici che costituiscono/costituiranno l’associazione; nel caso di partecipazione di Consorzio (costituito o costituendo), dovrà essere compilata dal Consorzio e dalla/e ditta/e consorziata/e indicata/e quale/i esecutrice/i del servizio in caso di aggiudicazione.</w:t>
      </w:r>
    </w:p>
    <w:p w:rsidR="000471B4" w:rsidRPr="000471B4" w:rsidRDefault="000471B4" w:rsidP="000471B4">
      <w:pPr>
        <w:widowControl w:val="0"/>
        <w:autoSpaceDE w:val="0"/>
        <w:autoSpaceDN w:val="0"/>
        <w:spacing w:line="214" w:lineRule="exact"/>
        <w:rPr>
          <w:rFonts w:ascii="Calibri" w:hAnsi="Calibri" w:cs="Calibri"/>
          <w:sz w:val="22"/>
          <w:szCs w:val="22"/>
          <w:lang w:eastAsia="en-US" w:bidi="ar-SA"/>
        </w:rPr>
      </w:pPr>
    </w:p>
    <w:p w:rsidR="000471B4" w:rsidRPr="000471B4" w:rsidRDefault="000471B4" w:rsidP="000471B4">
      <w:pPr>
        <w:widowControl w:val="0"/>
        <w:numPr>
          <w:ilvl w:val="0"/>
          <w:numId w:val="27"/>
        </w:numPr>
        <w:tabs>
          <w:tab w:val="left" w:pos="231"/>
        </w:tabs>
        <w:autoSpaceDE w:val="0"/>
        <w:autoSpaceDN w:val="0"/>
        <w:spacing w:line="266" w:lineRule="auto"/>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In caso di partecipazione di ATI/Consorzio costituendi le imprese che intendono associarsi dovranno allegare apposito impegno a costituirsi (specificando le parti dell’appalto di competenza di ognuna).</w:t>
      </w:r>
    </w:p>
    <w:p w:rsidR="000471B4" w:rsidRPr="000471B4" w:rsidRDefault="000471B4" w:rsidP="000471B4">
      <w:pPr>
        <w:widowControl w:val="0"/>
        <w:autoSpaceDE w:val="0"/>
        <w:autoSpaceDN w:val="0"/>
        <w:spacing w:line="217" w:lineRule="exact"/>
        <w:rPr>
          <w:rFonts w:ascii="Calibri" w:eastAsia="Arial" w:hAnsi="Calibri" w:cs="Calibri"/>
          <w:sz w:val="18"/>
          <w:szCs w:val="22"/>
          <w:lang w:eastAsia="en-US" w:bidi="ar-SA"/>
        </w:rPr>
      </w:pPr>
    </w:p>
    <w:p w:rsidR="000471B4" w:rsidRPr="000471B4" w:rsidRDefault="000471B4" w:rsidP="000471B4">
      <w:pPr>
        <w:widowControl w:val="0"/>
        <w:numPr>
          <w:ilvl w:val="0"/>
          <w:numId w:val="27"/>
        </w:numPr>
        <w:tabs>
          <w:tab w:val="left" w:pos="200"/>
        </w:tabs>
        <w:autoSpaceDE w:val="0"/>
        <w:autoSpaceDN w:val="0"/>
        <w:spacing w:line="263" w:lineRule="auto"/>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In caso di partecipazione di ATI/Consorzio costituiti, occorre allegare l’atto notarile di costituzione (è ammessa la produzione della copia autenticata).</w:t>
      </w:r>
    </w:p>
    <w:p w:rsidR="000471B4" w:rsidRPr="000471B4" w:rsidRDefault="000471B4" w:rsidP="000471B4">
      <w:pPr>
        <w:widowControl w:val="0"/>
        <w:autoSpaceDE w:val="0"/>
        <w:autoSpaceDN w:val="0"/>
        <w:spacing w:line="213" w:lineRule="exact"/>
        <w:rPr>
          <w:rFonts w:ascii="Calibri" w:hAnsi="Calibri" w:cs="Calibri"/>
          <w:sz w:val="22"/>
          <w:szCs w:val="22"/>
          <w:lang w:eastAsia="en-US" w:bidi="ar-SA"/>
        </w:rPr>
      </w:pPr>
    </w:p>
    <w:p w:rsidR="000471B4" w:rsidRPr="000471B4" w:rsidRDefault="000471B4" w:rsidP="000471B4">
      <w:pPr>
        <w:widowControl w:val="0"/>
        <w:autoSpaceDE w:val="0"/>
        <w:autoSpaceDN w:val="0"/>
        <w:spacing w:line="0" w:lineRule="atLeast"/>
        <w:ind w:left="7"/>
        <w:rPr>
          <w:rFonts w:ascii="Calibri" w:eastAsia="Arial" w:hAnsi="Calibri" w:cs="Calibri"/>
          <w:sz w:val="18"/>
          <w:szCs w:val="22"/>
          <w:lang w:eastAsia="en-US" w:bidi="ar-SA"/>
        </w:rPr>
      </w:pPr>
      <w:r w:rsidRPr="000471B4">
        <w:rPr>
          <w:rFonts w:ascii="Calibri" w:eastAsia="Arial" w:hAnsi="Calibri" w:cs="Calibri"/>
          <w:sz w:val="18"/>
          <w:szCs w:val="22"/>
          <w:lang w:eastAsia="en-US" w:bidi="ar-SA"/>
        </w:rPr>
        <w:t>6.Nel caso di partecipazione di Consorzio, deve essere allegato l’elenco delle ditte consorziate.</w:t>
      </w:r>
    </w:p>
    <w:p w:rsidR="00317964" w:rsidRDefault="00317964" w:rsidP="00D7787F">
      <w:pPr>
        <w:rPr>
          <w:sz w:val="24"/>
          <w:szCs w:val="24"/>
        </w:rPr>
      </w:pPr>
    </w:p>
    <w:p w:rsidR="00DC2779" w:rsidRDefault="00DC2779" w:rsidP="00DC2779">
      <w:pPr>
        <w:contextualSpacing/>
        <w:jc w:val="both"/>
        <w:rPr>
          <w:sz w:val="24"/>
          <w:szCs w:val="24"/>
        </w:rPr>
      </w:pPr>
    </w:p>
    <w:p w:rsidR="00DC2779" w:rsidRDefault="00DC2779" w:rsidP="00DC2779">
      <w:pPr>
        <w:contextualSpacing/>
        <w:jc w:val="both"/>
        <w:rPr>
          <w:sz w:val="24"/>
          <w:szCs w:val="24"/>
        </w:rPr>
      </w:pPr>
    </w:p>
    <w:p w:rsidR="00DC2779" w:rsidRPr="006B00DA" w:rsidRDefault="00DC2779" w:rsidP="00DC2779">
      <w:pPr>
        <w:ind w:left="5440" w:firstLine="680"/>
        <w:contextualSpacing/>
        <w:jc w:val="both"/>
        <w:rPr>
          <w:sz w:val="24"/>
          <w:szCs w:val="24"/>
        </w:rPr>
      </w:pPr>
      <w:r w:rsidRPr="006B00DA">
        <w:rPr>
          <w:sz w:val="24"/>
          <w:szCs w:val="24"/>
        </w:rPr>
        <w:t xml:space="preserve">Il </w:t>
      </w:r>
      <w:r>
        <w:rPr>
          <w:sz w:val="24"/>
          <w:szCs w:val="24"/>
        </w:rPr>
        <w:t xml:space="preserve">Dirigente Scolastico  </w:t>
      </w:r>
    </w:p>
    <w:p w:rsidR="00317964" w:rsidRDefault="00DC2779" w:rsidP="00DC2779">
      <w:pPr>
        <w:jc w:val="right"/>
        <w:rPr>
          <w:sz w:val="24"/>
          <w:szCs w:val="24"/>
        </w:rPr>
      </w:pPr>
      <w:r w:rsidRPr="006B00DA">
        <w:rPr>
          <w:sz w:val="24"/>
          <w:szCs w:val="24"/>
        </w:rPr>
        <w:t xml:space="preserve">               </w:t>
      </w:r>
      <w:r>
        <w:rPr>
          <w:sz w:val="24"/>
          <w:szCs w:val="24"/>
        </w:rPr>
        <w:t xml:space="preserve">      </w:t>
      </w:r>
      <w:r w:rsidRPr="006B00DA">
        <w:rPr>
          <w:sz w:val="24"/>
          <w:szCs w:val="24"/>
        </w:rPr>
        <w:t xml:space="preserve">                                       </w:t>
      </w:r>
      <w:r>
        <w:rPr>
          <w:sz w:val="24"/>
          <w:szCs w:val="24"/>
        </w:rPr>
        <w:t xml:space="preserve">           </w:t>
      </w:r>
      <w:r>
        <w:rPr>
          <w:sz w:val="24"/>
          <w:szCs w:val="24"/>
        </w:rPr>
        <w:tab/>
      </w:r>
      <w:r>
        <w:rPr>
          <w:sz w:val="24"/>
          <w:szCs w:val="24"/>
        </w:rPr>
        <w:tab/>
        <w:t xml:space="preserve">      </w:t>
      </w:r>
      <w:r w:rsidRPr="006B00DA">
        <w:rPr>
          <w:sz w:val="24"/>
          <w:szCs w:val="24"/>
        </w:rPr>
        <w:t>Dott.ssa Brigida Morsellino</w:t>
      </w:r>
      <w:r w:rsidR="00317964">
        <w:rPr>
          <w:sz w:val="24"/>
          <w:szCs w:val="24"/>
        </w:rPr>
        <w:t xml:space="preserve">   </w:t>
      </w:r>
      <w:r>
        <w:rPr>
          <w:sz w:val="24"/>
          <w:szCs w:val="24"/>
        </w:rPr>
        <w:tab/>
      </w:r>
      <w:r>
        <w:rPr>
          <w:sz w:val="24"/>
          <w:szCs w:val="24"/>
        </w:rPr>
        <w:tab/>
      </w:r>
      <w:r w:rsidR="00317964">
        <w:rPr>
          <w:sz w:val="24"/>
          <w:szCs w:val="24"/>
        </w:rPr>
        <w:t xml:space="preserve">               </w:t>
      </w:r>
    </w:p>
    <w:sectPr w:rsidR="00317964" w:rsidSect="00055314">
      <w:headerReference w:type="default" r:id="rId46"/>
      <w:footerReference w:type="default" r:id="rId47"/>
      <w:pgSz w:w="11906" w:h="16838"/>
      <w:pgMar w:top="567" w:right="1106" w:bottom="907" w:left="1134" w:header="567" w:footer="6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74D" w:rsidRDefault="005F474D">
      <w:r>
        <w:separator/>
      </w:r>
    </w:p>
  </w:endnote>
  <w:endnote w:type="continuationSeparator" w:id="0">
    <w:p w:rsidR="005F474D" w:rsidRDefault="005F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370" w:rsidRDefault="00F05370" w:rsidP="008F0CC4">
    <w:pPr>
      <w:pBdr>
        <w:bottom w:val="single" w:sz="6" w:space="1" w:color="auto"/>
      </w:pBdr>
      <w:rPr>
        <w:sz w:val="16"/>
        <w:szCs w:val="16"/>
      </w:rPr>
    </w:pPr>
  </w:p>
  <w:p w:rsidR="008F0CC4" w:rsidRPr="00ED21A3" w:rsidRDefault="008F0CC4" w:rsidP="008F0CC4">
    <w:pPr>
      <w:rPr>
        <w:sz w:val="16"/>
        <w:szCs w:val="16"/>
      </w:rPr>
    </w:pPr>
    <w:r w:rsidRPr="00ED21A3">
      <w:rPr>
        <w:sz w:val="16"/>
        <w:szCs w:val="16"/>
      </w:rPr>
      <w:t xml:space="preserve">Istituti associati:                                                                                                                        </w:t>
    </w:r>
  </w:p>
  <w:p w:rsidR="008F0CC4" w:rsidRPr="006A5F40" w:rsidRDefault="006A5F40" w:rsidP="008F0CC4">
    <w:pPr>
      <w:tabs>
        <w:tab w:val="left" w:pos="1800"/>
      </w:tabs>
      <w:rPr>
        <w:sz w:val="14"/>
        <w:szCs w:val="14"/>
      </w:rPr>
    </w:pPr>
    <w:r w:rsidRPr="006A5F40">
      <w:rPr>
        <w:b/>
        <w:sz w:val="14"/>
        <w:szCs w:val="14"/>
      </w:rPr>
      <w:t xml:space="preserve">CTTH007018 </w:t>
    </w:r>
    <w:r>
      <w:rPr>
        <w:sz w:val="14"/>
        <w:szCs w:val="14"/>
      </w:rPr>
      <w:t xml:space="preserve">  </w:t>
    </w:r>
    <w:r w:rsidR="008F0CC4" w:rsidRPr="006A5F40">
      <w:rPr>
        <w:sz w:val="14"/>
        <w:szCs w:val="14"/>
      </w:rPr>
      <w:t xml:space="preserve">ISTITUTO </w:t>
    </w:r>
    <w:r w:rsidR="00FF121C" w:rsidRPr="006A5F40">
      <w:rPr>
        <w:sz w:val="14"/>
        <w:szCs w:val="14"/>
      </w:rPr>
      <w:t xml:space="preserve">TECNICO </w:t>
    </w:r>
    <w:r w:rsidR="001001EA" w:rsidRPr="006A5F40">
      <w:rPr>
        <w:sz w:val="14"/>
        <w:szCs w:val="14"/>
      </w:rPr>
      <w:t xml:space="preserve">PER IL SETTORE TECNOLOGICO </w:t>
    </w:r>
    <w:r w:rsidR="00FF121C" w:rsidRPr="006A5F40">
      <w:rPr>
        <w:sz w:val="14"/>
        <w:szCs w:val="14"/>
      </w:rPr>
      <w:t>TRASPORTI E LOGISTICA</w:t>
    </w:r>
    <w:r w:rsidR="008F0CC4" w:rsidRPr="006A5F40">
      <w:rPr>
        <w:sz w:val="14"/>
        <w:szCs w:val="14"/>
      </w:rPr>
      <w:t xml:space="preserve"> “Duca degli Abruzzi”- Catania</w:t>
    </w:r>
    <w:r w:rsidR="008F0CC4" w:rsidRPr="006A5F40">
      <w:rPr>
        <w:sz w:val="14"/>
        <w:szCs w:val="14"/>
      </w:rPr>
      <w:tab/>
      <w:t xml:space="preserve">   </w:t>
    </w:r>
  </w:p>
  <w:p w:rsidR="004A7B58" w:rsidRPr="006A5F40" w:rsidRDefault="006A5F40" w:rsidP="008F0CC4">
    <w:pPr>
      <w:tabs>
        <w:tab w:val="left" w:pos="1800"/>
      </w:tabs>
      <w:rPr>
        <w:sz w:val="14"/>
        <w:szCs w:val="14"/>
      </w:rPr>
    </w:pPr>
    <w:r w:rsidRPr="006A5F40">
      <w:rPr>
        <w:b/>
        <w:sz w:val="14"/>
        <w:szCs w:val="14"/>
      </w:rPr>
      <w:t>CTRM00701B</w:t>
    </w:r>
    <w:r w:rsidRPr="006A5F40">
      <w:rPr>
        <w:sz w:val="14"/>
        <w:szCs w:val="14"/>
      </w:rPr>
      <w:t xml:space="preserve"> </w:t>
    </w:r>
    <w:r w:rsidR="008F0CC4" w:rsidRPr="006A5F40">
      <w:rPr>
        <w:sz w:val="14"/>
        <w:szCs w:val="14"/>
      </w:rPr>
      <w:t>ISTITUTO PROF.</w:t>
    </w:r>
    <w:r w:rsidR="008F0CC4" w:rsidRPr="006A5F40">
      <w:rPr>
        <w:sz w:val="14"/>
        <w:szCs w:val="14"/>
        <w:vertAlign w:val="superscript"/>
      </w:rPr>
      <w:t xml:space="preserve"> </w:t>
    </w:r>
    <w:r w:rsidR="001001EA" w:rsidRPr="006A5F40">
      <w:rPr>
        <w:sz w:val="14"/>
        <w:szCs w:val="14"/>
        <w:vertAlign w:val="superscript"/>
      </w:rPr>
      <w:t xml:space="preserve">LE </w:t>
    </w:r>
    <w:r w:rsidR="001001EA" w:rsidRPr="006A5F40">
      <w:rPr>
        <w:sz w:val="14"/>
        <w:szCs w:val="14"/>
      </w:rPr>
      <w:t xml:space="preserve">PER IL SETTORE </w:t>
    </w:r>
    <w:r w:rsidR="008F0CC4" w:rsidRPr="006A5F40">
      <w:rPr>
        <w:sz w:val="14"/>
        <w:szCs w:val="14"/>
      </w:rPr>
      <w:t xml:space="preserve">INDUSTRIA </w:t>
    </w:r>
    <w:r w:rsidR="00FF121C" w:rsidRPr="006A5F40">
      <w:rPr>
        <w:sz w:val="14"/>
        <w:szCs w:val="14"/>
      </w:rPr>
      <w:t xml:space="preserve">E ARTIGIANATO </w:t>
    </w:r>
    <w:r w:rsidR="001001EA" w:rsidRPr="006A5F40">
      <w:rPr>
        <w:sz w:val="14"/>
        <w:szCs w:val="14"/>
      </w:rPr>
      <w:t>MANUTENZIONE ED ASSISTENZA TECNICA</w:t>
    </w:r>
    <w:r w:rsidR="004A7B58" w:rsidRPr="006A5F40">
      <w:rPr>
        <w:sz w:val="14"/>
        <w:szCs w:val="14"/>
      </w:rPr>
      <w:t xml:space="preserve"> “C.</w:t>
    </w:r>
    <w:r w:rsidR="00ED21A3" w:rsidRPr="006A5F40">
      <w:rPr>
        <w:sz w:val="14"/>
        <w:szCs w:val="14"/>
      </w:rPr>
      <w:t xml:space="preserve"> </w:t>
    </w:r>
    <w:r w:rsidR="004A7B58" w:rsidRPr="006A5F40">
      <w:rPr>
        <w:sz w:val="14"/>
        <w:szCs w:val="14"/>
      </w:rPr>
      <w:t>Colombo”- Catania</w:t>
    </w:r>
  </w:p>
  <w:p w:rsidR="004A7B58" w:rsidRPr="006A5F40" w:rsidRDefault="006A5F40" w:rsidP="008F0CC4">
    <w:pPr>
      <w:tabs>
        <w:tab w:val="left" w:pos="1800"/>
      </w:tabs>
      <w:rPr>
        <w:sz w:val="14"/>
        <w:szCs w:val="14"/>
      </w:rPr>
    </w:pPr>
    <w:r w:rsidRPr="006A5F40">
      <w:rPr>
        <w:b/>
        <w:sz w:val="14"/>
        <w:szCs w:val="14"/>
      </w:rPr>
      <w:t xml:space="preserve">CTTE007012 </w:t>
    </w:r>
    <w:r>
      <w:rPr>
        <w:sz w:val="14"/>
        <w:szCs w:val="14"/>
      </w:rPr>
      <w:t xml:space="preserve">  </w:t>
    </w:r>
    <w:r w:rsidR="004A7B58" w:rsidRPr="006A5F40">
      <w:rPr>
        <w:sz w:val="14"/>
        <w:szCs w:val="14"/>
      </w:rPr>
      <w:t xml:space="preserve">ISTITUTO </w:t>
    </w:r>
    <w:r w:rsidR="00FF121C" w:rsidRPr="006A5F40">
      <w:rPr>
        <w:sz w:val="14"/>
        <w:szCs w:val="14"/>
      </w:rPr>
      <w:t xml:space="preserve">TECNICO PER IL SETTORE ECONOMICO </w:t>
    </w:r>
    <w:r w:rsidR="001001EA" w:rsidRPr="006A5F40">
      <w:rPr>
        <w:sz w:val="14"/>
        <w:szCs w:val="14"/>
      </w:rPr>
      <w:t xml:space="preserve">AMMINISTRAZIONE FINANZA E MARKETING </w:t>
    </w:r>
    <w:r w:rsidR="00FF121C" w:rsidRPr="006A5F40">
      <w:rPr>
        <w:sz w:val="14"/>
        <w:szCs w:val="14"/>
      </w:rPr>
      <w:t>“L.</w:t>
    </w:r>
    <w:r w:rsidR="00ED21A3" w:rsidRPr="006A5F40">
      <w:rPr>
        <w:sz w:val="14"/>
        <w:szCs w:val="14"/>
      </w:rPr>
      <w:t xml:space="preserve"> </w:t>
    </w:r>
    <w:r w:rsidR="00FF121C" w:rsidRPr="006A5F40">
      <w:rPr>
        <w:sz w:val="14"/>
        <w:szCs w:val="14"/>
      </w:rPr>
      <w:t>Einaudi”- Catania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74D" w:rsidRDefault="005F474D">
      <w:r>
        <w:separator/>
      </w:r>
    </w:p>
  </w:footnote>
  <w:footnote w:type="continuationSeparator" w:id="0">
    <w:p w:rsidR="005F474D" w:rsidRDefault="005F4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A2" w:rsidRDefault="0098560D">
    <w:r>
      <w:rPr>
        <w:noProof/>
        <w:lang w:bidi="ar-SA"/>
      </w:rPr>
      <w:drawing>
        <wp:anchor distT="0" distB="0" distL="114300" distR="114300" simplePos="0" relativeHeight="251658752" behindDoc="0" locked="0" layoutInCell="1" allowOverlap="1">
          <wp:simplePos x="0" y="0"/>
          <wp:positionH relativeFrom="column">
            <wp:posOffset>345440</wp:posOffset>
          </wp:positionH>
          <wp:positionV relativeFrom="paragraph">
            <wp:posOffset>90805</wp:posOffset>
          </wp:positionV>
          <wp:extent cx="866140" cy="866140"/>
          <wp:effectExtent l="19050" t="0" r="0" b="0"/>
          <wp:wrapNone/>
          <wp:docPr id="14" name="Immagine 14" descr="Logo isis politecnico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 isis politecnico 8"/>
                  <pic:cNvPicPr>
                    <a:picLocks noChangeAspect="1" noChangeArrowheads="1"/>
                  </pic:cNvPicPr>
                </pic:nvPicPr>
                <pic:blipFill>
                  <a:blip r:embed="rId1"/>
                  <a:srcRect/>
                  <a:stretch>
                    <a:fillRect/>
                  </a:stretch>
                </pic:blipFill>
                <pic:spPr bwMode="auto">
                  <a:xfrm>
                    <a:off x="0" y="0"/>
                    <a:ext cx="866140" cy="866140"/>
                  </a:xfrm>
                  <a:prstGeom prst="rect">
                    <a:avLst/>
                  </a:prstGeom>
                  <a:noFill/>
                  <a:ln w="9525">
                    <a:noFill/>
                    <a:miter lim="800000"/>
                    <a:headEnd/>
                    <a:tailEnd/>
                  </a:ln>
                </pic:spPr>
              </pic:pic>
            </a:graphicData>
          </a:graphic>
        </wp:anchor>
      </w:drawing>
    </w:r>
  </w:p>
  <w:p w:rsidR="00BE21FD" w:rsidRDefault="000471B4">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3in;margin-top:0;width:43.5pt;height:50.25pt;z-index:251656704" fillcolor="window">
          <v:imagedata r:id="rId2" o:title=""/>
        </v:shape>
        <o:OLEObject Type="Embed" ProgID="Word.Picture.8" ShapeID="_x0000_s2059" DrawAspect="Content" ObjectID="_1665590339" r:id="rId3"/>
      </w:object>
    </w:r>
    <w:r w:rsidR="0098560D">
      <w:rPr>
        <w:noProof/>
        <w:lang w:bidi="ar-SA"/>
      </w:rPr>
      <w:drawing>
        <wp:anchor distT="0" distB="0" distL="114300" distR="114300" simplePos="0" relativeHeight="251657728" behindDoc="0" locked="0" layoutInCell="1" allowOverlap="1">
          <wp:simplePos x="0" y="0"/>
          <wp:positionH relativeFrom="column">
            <wp:posOffset>5143500</wp:posOffset>
          </wp:positionH>
          <wp:positionV relativeFrom="paragraph">
            <wp:posOffset>0</wp:posOffset>
          </wp:positionV>
          <wp:extent cx="552450" cy="685800"/>
          <wp:effectExtent l="19050" t="0" r="0" b="0"/>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srcRect/>
                  <a:stretch>
                    <a:fillRect/>
                  </a:stretch>
                </pic:blipFill>
                <pic:spPr bwMode="auto">
                  <a:xfrm>
                    <a:off x="0" y="0"/>
                    <a:ext cx="552450" cy="685800"/>
                  </a:xfrm>
                  <a:prstGeom prst="rect">
                    <a:avLst/>
                  </a:prstGeom>
                  <a:noFill/>
                  <a:ln w="9525">
                    <a:noFill/>
                    <a:miter lim="800000"/>
                    <a:headEnd/>
                    <a:tailEnd/>
                  </a:ln>
                </pic:spPr>
              </pic:pic>
            </a:graphicData>
          </a:graphic>
        </wp:anchor>
      </w:drawing>
    </w:r>
  </w:p>
  <w:p w:rsidR="00BE21FD" w:rsidRDefault="00BE21FD"/>
  <w:p w:rsidR="00BE21FD" w:rsidRDefault="00BE21FD"/>
  <w:p w:rsidR="00BE21FD" w:rsidRDefault="00BE21FD"/>
  <w:p w:rsidR="00E578DA" w:rsidRDefault="00E578DA" w:rsidP="00E578DA">
    <w:pPr>
      <w:pStyle w:val="Titolo"/>
      <w:jc w:val="left"/>
      <w:rPr>
        <w:b/>
        <w:sz w:val="28"/>
      </w:rPr>
    </w:pPr>
  </w:p>
  <w:p w:rsidR="006A54F4" w:rsidRPr="006A54F4" w:rsidRDefault="006A54F4" w:rsidP="006A54F4">
    <w:pPr>
      <w:pStyle w:val="Titolo"/>
      <w:rPr>
        <w:b/>
        <w:sz w:val="28"/>
      </w:rPr>
    </w:pPr>
    <w:r w:rsidRPr="006A54F4">
      <w:rPr>
        <w:b/>
        <w:sz w:val="28"/>
      </w:rPr>
      <w:t xml:space="preserve">I S T I T U T O   S T A T A L E   D I   I S T R U Z I O N E   S U P E R I O R E </w:t>
    </w:r>
  </w:p>
  <w:p w:rsidR="006A54F4" w:rsidRPr="006A54F4" w:rsidRDefault="006A54F4" w:rsidP="006A54F4">
    <w:pPr>
      <w:pStyle w:val="Titolo"/>
      <w:rPr>
        <w:b/>
        <w:sz w:val="18"/>
        <w:szCs w:val="18"/>
      </w:rPr>
    </w:pPr>
    <w:r w:rsidRPr="006A54F4">
      <w:rPr>
        <w:b/>
        <w:sz w:val="18"/>
        <w:szCs w:val="18"/>
      </w:rPr>
      <w:t xml:space="preserve"> “Duca degli Abruzzi”</w:t>
    </w:r>
  </w:p>
  <w:p w:rsidR="006A54F4" w:rsidRPr="006A54F4" w:rsidRDefault="006A54F4" w:rsidP="006A54F4">
    <w:pPr>
      <w:pStyle w:val="Titolo"/>
      <w:rPr>
        <w:b/>
        <w:sz w:val="18"/>
        <w:szCs w:val="18"/>
      </w:rPr>
    </w:pPr>
    <w:r w:rsidRPr="006A54F4">
      <w:rPr>
        <w:b/>
        <w:sz w:val="18"/>
        <w:szCs w:val="18"/>
      </w:rPr>
      <w:t>Certificato di Conformità ISO 9001:2008 - N° IT238872</w:t>
    </w:r>
  </w:p>
  <w:p w:rsidR="00E578DA" w:rsidRPr="006A54F4" w:rsidRDefault="006A54F4" w:rsidP="006A54F4">
    <w:pPr>
      <w:pStyle w:val="Titolo"/>
      <w:rPr>
        <w:b/>
        <w:sz w:val="18"/>
        <w:szCs w:val="18"/>
      </w:rPr>
    </w:pPr>
    <w:r w:rsidRPr="006A54F4">
      <w:rPr>
        <w:b/>
        <w:sz w:val="18"/>
        <w:szCs w:val="18"/>
      </w:rPr>
      <w:t xml:space="preserve">Cod. Mecc. CTIS007008 </w:t>
    </w:r>
    <w:r w:rsidR="00E578DA" w:rsidRPr="006A54F4">
      <w:rPr>
        <w:b/>
        <w:sz w:val="18"/>
        <w:szCs w:val="18"/>
      </w:rPr>
      <w:t xml:space="preserve">                               </w:t>
    </w:r>
  </w:p>
  <w:p w:rsidR="009B2EBD" w:rsidRPr="006A54F4" w:rsidRDefault="009B2EBD" w:rsidP="006A54F4">
    <w:pPr>
      <w:jc w:val="center"/>
      <w:rPr>
        <w:b/>
        <w:sz w:val="18"/>
        <w:szCs w:val="18"/>
      </w:rPr>
    </w:pPr>
    <w:r w:rsidRPr="006A54F4">
      <w:rPr>
        <w:b/>
        <w:sz w:val="18"/>
        <w:szCs w:val="18"/>
      </w:rPr>
      <w:t>Viale Artale Alagona</w:t>
    </w:r>
    <w:r w:rsidR="00ED21A3" w:rsidRPr="006A54F4">
      <w:rPr>
        <w:b/>
        <w:sz w:val="18"/>
        <w:szCs w:val="18"/>
      </w:rPr>
      <w:t xml:space="preserve">, </w:t>
    </w:r>
    <w:r w:rsidRPr="006A54F4">
      <w:rPr>
        <w:b/>
        <w:sz w:val="18"/>
        <w:szCs w:val="18"/>
      </w:rPr>
      <w:t>99</w:t>
    </w:r>
    <w:r w:rsidR="006A5F40">
      <w:rPr>
        <w:b/>
        <w:sz w:val="18"/>
        <w:szCs w:val="18"/>
      </w:rPr>
      <w:t xml:space="preserve"> – </w:t>
    </w:r>
    <w:r w:rsidRPr="006A54F4">
      <w:rPr>
        <w:b/>
        <w:sz w:val="18"/>
        <w:szCs w:val="18"/>
      </w:rPr>
      <w:t>Catania</w:t>
    </w:r>
    <w:r w:rsidR="006A5F40">
      <w:rPr>
        <w:b/>
        <w:sz w:val="18"/>
        <w:szCs w:val="18"/>
      </w:rPr>
      <w:t xml:space="preserve"> </w:t>
    </w:r>
    <w:r w:rsidRPr="006A54F4">
      <w:rPr>
        <w:b/>
        <w:sz w:val="18"/>
        <w:szCs w:val="18"/>
      </w:rPr>
      <w:t>-</w:t>
    </w:r>
    <w:r w:rsidR="006A5F40">
      <w:rPr>
        <w:b/>
        <w:sz w:val="18"/>
        <w:szCs w:val="18"/>
      </w:rPr>
      <w:t xml:space="preserve"> </w:t>
    </w:r>
    <w:r w:rsidR="00BE21FD" w:rsidRPr="006A54F4">
      <w:rPr>
        <w:b/>
        <w:sz w:val="18"/>
        <w:szCs w:val="18"/>
      </w:rPr>
      <w:t>T</w:t>
    </w:r>
    <w:r w:rsidR="006A5F40">
      <w:rPr>
        <w:b/>
        <w:sz w:val="18"/>
        <w:szCs w:val="18"/>
      </w:rPr>
      <w:t>el. 095.6136225</w:t>
    </w:r>
    <w:r w:rsidRPr="006A54F4">
      <w:rPr>
        <w:b/>
        <w:sz w:val="18"/>
        <w:szCs w:val="18"/>
      </w:rPr>
      <w:t xml:space="preserve"> - </w:t>
    </w:r>
    <w:r w:rsidR="00BE21FD" w:rsidRPr="006A54F4">
      <w:rPr>
        <w:b/>
        <w:sz w:val="18"/>
        <w:szCs w:val="18"/>
      </w:rPr>
      <w:t>F</w:t>
    </w:r>
    <w:r w:rsidRPr="006A54F4">
      <w:rPr>
        <w:b/>
        <w:sz w:val="18"/>
        <w:szCs w:val="18"/>
      </w:rPr>
      <w:t>ax  095</w:t>
    </w:r>
    <w:r w:rsidR="006A5F40">
      <w:rPr>
        <w:b/>
        <w:sz w:val="18"/>
        <w:szCs w:val="18"/>
      </w:rPr>
      <w:t>.6136224</w:t>
    </w:r>
    <w:r w:rsidRPr="006A54F4">
      <w:rPr>
        <w:b/>
        <w:sz w:val="18"/>
        <w:szCs w:val="18"/>
      </w:rPr>
      <w:t xml:space="preserve"> - Cod. fiscale  80009570872</w:t>
    </w:r>
  </w:p>
  <w:p w:rsidR="00AF5F90" w:rsidRPr="006A54F4" w:rsidRDefault="009B2EBD" w:rsidP="006A54F4">
    <w:pPr>
      <w:pStyle w:val="Intestazione"/>
      <w:jc w:val="center"/>
      <w:rPr>
        <w:b/>
        <w:sz w:val="18"/>
        <w:szCs w:val="18"/>
      </w:rPr>
    </w:pPr>
    <w:r w:rsidRPr="006A54F4">
      <w:rPr>
        <w:b/>
        <w:sz w:val="18"/>
        <w:szCs w:val="18"/>
      </w:rPr>
      <w:t>e-mail:</w:t>
    </w:r>
    <w:r w:rsidR="00554F44" w:rsidRPr="006A54F4">
      <w:rPr>
        <w:b/>
        <w:sz w:val="18"/>
        <w:szCs w:val="18"/>
      </w:rPr>
      <w:t xml:space="preserve"> </w:t>
    </w:r>
    <w:r w:rsidR="004D18BF" w:rsidRPr="006A54F4">
      <w:rPr>
        <w:b/>
        <w:sz w:val="18"/>
        <w:szCs w:val="18"/>
      </w:rPr>
      <w:t xml:space="preserve"> </w:t>
    </w:r>
    <w:hyperlink r:id="rId5" w:history="1">
      <w:r w:rsidR="006A54F4" w:rsidRPr="006A54F4">
        <w:rPr>
          <w:rStyle w:val="Collegamentoipertestuale"/>
          <w:b/>
          <w:color w:val="auto"/>
          <w:sz w:val="18"/>
          <w:szCs w:val="18"/>
          <w:u w:val="none"/>
        </w:rPr>
        <w:t>ctis007008@istruzione.it</w:t>
      </w:r>
    </w:hyperlink>
    <w:r w:rsidR="006A54F4" w:rsidRPr="006A54F4">
      <w:rPr>
        <w:b/>
        <w:sz w:val="18"/>
        <w:szCs w:val="18"/>
      </w:rPr>
      <w:t xml:space="preserve">  ; ctis007008@pec.istruzione.it; ds</w:t>
    </w:r>
    <w:r w:rsidR="004D18BF" w:rsidRPr="006A54F4">
      <w:rPr>
        <w:b/>
        <w:sz w:val="18"/>
        <w:szCs w:val="18"/>
      </w:rPr>
      <w:t>@politecnicodel</w:t>
    </w:r>
    <w:r w:rsidR="00165F24" w:rsidRPr="006A54F4">
      <w:rPr>
        <w:b/>
        <w:sz w:val="18"/>
        <w:szCs w:val="18"/>
      </w:rPr>
      <w:t>mare</w:t>
    </w:r>
    <w:r w:rsidR="006A5F40">
      <w:rPr>
        <w:b/>
        <w:sz w:val="18"/>
        <w:szCs w:val="18"/>
      </w:rPr>
      <w:t>.gov</w:t>
    </w:r>
    <w:r w:rsidR="004D18BF" w:rsidRPr="006A54F4">
      <w:rPr>
        <w:b/>
        <w:sz w:val="18"/>
        <w:szCs w:val="18"/>
      </w:rPr>
      <w:t>.it</w:t>
    </w:r>
    <w:r w:rsidR="00165F24" w:rsidRPr="006A54F4">
      <w:rPr>
        <w:b/>
        <w:sz w:val="18"/>
        <w:szCs w:val="18"/>
      </w:rPr>
      <w:t xml:space="preserve"> ; </w:t>
    </w:r>
    <w:r w:rsidR="006A5F40" w:rsidRPr="006A5F40">
      <w:rPr>
        <w:b/>
        <w:sz w:val="18"/>
        <w:szCs w:val="18"/>
      </w:rPr>
      <w:t>dsga@politecnicodelmare.gov.it;politecnicodelmare@pec.it</w:t>
    </w:r>
  </w:p>
  <w:p w:rsidR="006A54F4" w:rsidRPr="008058FE" w:rsidRDefault="006A54F4" w:rsidP="006A54F4">
    <w:pPr>
      <w:pStyle w:val="Intestazione"/>
      <w:jc w:val="center"/>
      <w:rPr>
        <w:b/>
        <w:sz w:val="18"/>
        <w:szCs w:val="18"/>
        <w:lang w:val="en-US"/>
      </w:rPr>
    </w:pPr>
    <w:r w:rsidRPr="008058FE">
      <w:rPr>
        <w:b/>
        <w:sz w:val="18"/>
        <w:szCs w:val="18"/>
        <w:lang w:val="en-US"/>
      </w:rPr>
      <w:t>Sito web: www.politecnicodelmare.</w:t>
    </w:r>
    <w:r w:rsidR="006A5F40" w:rsidRPr="008058FE">
      <w:rPr>
        <w:b/>
        <w:sz w:val="18"/>
        <w:szCs w:val="18"/>
        <w:lang w:val="en-US"/>
      </w:rPr>
      <w:t>gov.</w:t>
    </w:r>
    <w:r w:rsidRPr="008058FE">
      <w:rPr>
        <w:b/>
        <w:sz w:val="18"/>
        <w:szCs w:val="18"/>
        <w:lang w:val="en-US"/>
      </w:rPr>
      <w:t>it</w:t>
    </w:r>
  </w:p>
  <w:p w:rsidR="00BE21FD" w:rsidRPr="008058FE" w:rsidRDefault="009B2EBD" w:rsidP="006A54F4">
    <w:pPr>
      <w:pStyle w:val="Intestazione"/>
      <w:jc w:val="center"/>
      <w:rPr>
        <w:sz w:val="18"/>
        <w:szCs w:val="18"/>
        <w:lang w:val="en-US"/>
      </w:rPr>
    </w:pPr>
    <w:r w:rsidRPr="008058FE">
      <w:rPr>
        <w:sz w:val="18"/>
        <w:szCs w:val="18"/>
        <w:lang w:val="en-US"/>
      </w:rPr>
      <w: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66EF438C"/>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40E0F76"/>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3352255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09CF92E"/>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0DED726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6AE2D438"/>
    <w:lvl w:ilvl="0" w:tplc="E9A0294A">
      <w:start w:val="12"/>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41A7C4C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6B68079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8640F90"/>
    <w:multiLevelType w:val="hybridMultilevel"/>
    <w:tmpl w:val="D95E8FC6"/>
    <w:lvl w:ilvl="0" w:tplc="774059A0">
      <w:start w:val="1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2C880A61"/>
    <w:multiLevelType w:val="hybridMultilevel"/>
    <w:tmpl w:val="1AF8128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3EF469E2"/>
    <w:multiLevelType w:val="hybridMultilevel"/>
    <w:tmpl w:val="801659F6"/>
    <w:lvl w:ilvl="0" w:tplc="A3069996">
      <w:start w:val="1"/>
      <w:numFmt w:val="bullet"/>
      <w:lvlText w:val=""/>
      <w:lvlJc w:val="left"/>
      <w:pPr>
        <w:tabs>
          <w:tab w:val="num" w:pos="357"/>
        </w:tabs>
        <w:ind w:left="357" w:hanging="357"/>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281482"/>
    <w:multiLevelType w:val="hybridMultilevel"/>
    <w:tmpl w:val="0E7298B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6331871"/>
    <w:multiLevelType w:val="hybridMultilevel"/>
    <w:tmpl w:val="9D9AB1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EF6885"/>
    <w:multiLevelType w:val="hybridMultilevel"/>
    <w:tmpl w:val="1102B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F5A4BB9"/>
    <w:multiLevelType w:val="hybridMultilevel"/>
    <w:tmpl w:val="6E1210E6"/>
    <w:lvl w:ilvl="0" w:tplc="A3069996">
      <w:start w:val="1"/>
      <w:numFmt w:val="bullet"/>
      <w:lvlText w:val=""/>
      <w:lvlJc w:val="left"/>
      <w:pPr>
        <w:tabs>
          <w:tab w:val="num" w:pos="5670"/>
        </w:tabs>
        <w:ind w:left="5670" w:hanging="357"/>
      </w:pPr>
      <w:rPr>
        <w:rFonts w:ascii="Symbol" w:hAnsi="Symbol" w:hint="default"/>
      </w:rPr>
    </w:lvl>
    <w:lvl w:ilvl="1" w:tplc="04100003" w:tentative="1">
      <w:start w:val="1"/>
      <w:numFmt w:val="bullet"/>
      <w:lvlText w:val="o"/>
      <w:lvlJc w:val="left"/>
      <w:pPr>
        <w:tabs>
          <w:tab w:val="num" w:pos="6753"/>
        </w:tabs>
        <w:ind w:left="6753" w:hanging="360"/>
      </w:pPr>
      <w:rPr>
        <w:rFonts w:ascii="Courier New" w:hAnsi="Courier New" w:cs="Courier New" w:hint="default"/>
      </w:rPr>
    </w:lvl>
    <w:lvl w:ilvl="2" w:tplc="04100005" w:tentative="1">
      <w:start w:val="1"/>
      <w:numFmt w:val="bullet"/>
      <w:lvlText w:val=""/>
      <w:lvlJc w:val="left"/>
      <w:pPr>
        <w:tabs>
          <w:tab w:val="num" w:pos="7473"/>
        </w:tabs>
        <w:ind w:left="7473" w:hanging="360"/>
      </w:pPr>
      <w:rPr>
        <w:rFonts w:ascii="Wingdings" w:hAnsi="Wingdings" w:hint="default"/>
      </w:rPr>
    </w:lvl>
    <w:lvl w:ilvl="3" w:tplc="04100001" w:tentative="1">
      <w:start w:val="1"/>
      <w:numFmt w:val="bullet"/>
      <w:lvlText w:val=""/>
      <w:lvlJc w:val="left"/>
      <w:pPr>
        <w:tabs>
          <w:tab w:val="num" w:pos="8193"/>
        </w:tabs>
        <w:ind w:left="8193" w:hanging="360"/>
      </w:pPr>
      <w:rPr>
        <w:rFonts w:ascii="Symbol" w:hAnsi="Symbol" w:hint="default"/>
      </w:rPr>
    </w:lvl>
    <w:lvl w:ilvl="4" w:tplc="04100003" w:tentative="1">
      <w:start w:val="1"/>
      <w:numFmt w:val="bullet"/>
      <w:lvlText w:val="o"/>
      <w:lvlJc w:val="left"/>
      <w:pPr>
        <w:tabs>
          <w:tab w:val="num" w:pos="8913"/>
        </w:tabs>
        <w:ind w:left="8913" w:hanging="360"/>
      </w:pPr>
      <w:rPr>
        <w:rFonts w:ascii="Courier New" w:hAnsi="Courier New" w:cs="Courier New" w:hint="default"/>
      </w:rPr>
    </w:lvl>
    <w:lvl w:ilvl="5" w:tplc="04100005" w:tentative="1">
      <w:start w:val="1"/>
      <w:numFmt w:val="bullet"/>
      <w:lvlText w:val=""/>
      <w:lvlJc w:val="left"/>
      <w:pPr>
        <w:tabs>
          <w:tab w:val="num" w:pos="9633"/>
        </w:tabs>
        <w:ind w:left="9633" w:hanging="360"/>
      </w:pPr>
      <w:rPr>
        <w:rFonts w:ascii="Wingdings" w:hAnsi="Wingdings" w:hint="default"/>
      </w:rPr>
    </w:lvl>
    <w:lvl w:ilvl="6" w:tplc="04100001" w:tentative="1">
      <w:start w:val="1"/>
      <w:numFmt w:val="bullet"/>
      <w:lvlText w:val=""/>
      <w:lvlJc w:val="left"/>
      <w:pPr>
        <w:tabs>
          <w:tab w:val="num" w:pos="10353"/>
        </w:tabs>
        <w:ind w:left="10353" w:hanging="360"/>
      </w:pPr>
      <w:rPr>
        <w:rFonts w:ascii="Symbol" w:hAnsi="Symbol" w:hint="default"/>
      </w:rPr>
    </w:lvl>
    <w:lvl w:ilvl="7" w:tplc="04100003" w:tentative="1">
      <w:start w:val="1"/>
      <w:numFmt w:val="bullet"/>
      <w:lvlText w:val="o"/>
      <w:lvlJc w:val="left"/>
      <w:pPr>
        <w:tabs>
          <w:tab w:val="num" w:pos="11073"/>
        </w:tabs>
        <w:ind w:left="11073" w:hanging="360"/>
      </w:pPr>
      <w:rPr>
        <w:rFonts w:ascii="Courier New" w:hAnsi="Courier New" w:cs="Courier New" w:hint="default"/>
      </w:rPr>
    </w:lvl>
    <w:lvl w:ilvl="8" w:tplc="04100005" w:tentative="1">
      <w:start w:val="1"/>
      <w:numFmt w:val="bullet"/>
      <w:lvlText w:val=""/>
      <w:lvlJc w:val="left"/>
      <w:pPr>
        <w:tabs>
          <w:tab w:val="num" w:pos="11793"/>
        </w:tabs>
        <w:ind w:left="11793" w:hanging="360"/>
      </w:pPr>
      <w:rPr>
        <w:rFonts w:ascii="Wingdings" w:hAnsi="Wingdings" w:hint="default"/>
      </w:rPr>
    </w:lvl>
  </w:abstractNum>
  <w:abstractNum w:abstractNumId="23" w15:restartNumberingAfterBreak="0">
    <w:nsid w:val="69D2704F"/>
    <w:multiLevelType w:val="hybridMultilevel"/>
    <w:tmpl w:val="873E00A2"/>
    <w:lvl w:ilvl="0" w:tplc="A3069996">
      <w:start w:val="1"/>
      <w:numFmt w:val="bullet"/>
      <w:lvlText w:val=""/>
      <w:lvlJc w:val="left"/>
      <w:pPr>
        <w:tabs>
          <w:tab w:val="num" w:pos="5832"/>
        </w:tabs>
        <w:ind w:left="5832" w:hanging="357"/>
      </w:pPr>
      <w:rPr>
        <w:rFonts w:ascii="Symbol" w:hAnsi="Symbol" w:hint="default"/>
      </w:rPr>
    </w:lvl>
    <w:lvl w:ilvl="1" w:tplc="04100003" w:tentative="1">
      <w:start w:val="1"/>
      <w:numFmt w:val="bullet"/>
      <w:lvlText w:val="o"/>
      <w:lvlJc w:val="left"/>
      <w:pPr>
        <w:tabs>
          <w:tab w:val="num" w:pos="6915"/>
        </w:tabs>
        <w:ind w:left="6915" w:hanging="360"/>
      </w:pPr>
      <w:rPr>
        <w:rFonts w:ascii="Courier New" w:hAnsi="Courier New" w:cs="Courier New" w:hint="default"/>
      </w:rPr>
    </w:lvl>
    <w:lvl w:ilvl="2" w:tplc="04100005" w:tentative="1">
      <w:start w:val="1"/>
      <w:numFmt w:val="bullet"/>
      <w:lvlText w:val=""/>
      <w:lvlJc w:val="left"/>
      <w:pPr>
        <w:tabs>
          <w:tab w:val="num" w:pos="7635"/>
        </w:tabs>
        <w:ind w:left="7635" w:hanging="360"/>
      </w:pPr>
      <w:rPr>
        <w:rFonts w:ascii="Wingdings" w:hAnsi="Wingdings" w:hint="default"/>
      </w:rPr>
    </w:lvl>
    <w:lvl w:ilvl="3" w:tplc="04100001" w:tentative="1">
      <w:start w:val="1"/>
      <w:numFmt w:val="bullet"/>
      <w:lvlText w:val=""/>
      <w:lvlJc w:val="left"/>
      <w:pPr>
        <w:tabs>
          <w:tab w:val="num" w:pos="8355"/>
        </w:tabs>
        <w:ind w:left="8355" w:hanging="360"/>
      </w:pPr>
      <w:rPr>
        <w:rFonts w:ascii="Symbol" w:hAnsi="Symbol" w:hint="default"/>
      </w:rPr>
    </w:lvl>
    <w:lvl w:ilvl="4" w:tplc="04100003" w:tentative="1">
      <w:start w:val="1"/>
      <w:numFmt w:val="bullet"/>
      <w:lvlText w:val="o"/>
      <w:lvlJc w:val="left"/>
      <w:pPr>
        <w:tabs>
          <w:tab w:val="num" w:pos="9075"/>
        </w:tabs>
        <w:ind w:left="9075" w:hanging="360"/>
      </w:pPr>
      <w:rPr>
        <w:rFonts w:ascii="Courier New" w:hAnsi="Courier New" w:cs="Courier New" w:hint="default"/>
      </w:rPr>
    </w:lvl>
    <w:lvl w:ilvl="5" w:tplc="04100005" w:tentative="1">
      <w:start w:val="1"/>
      <w:numFmt w:val="bullet"/>
      <w:lvlText w:val=""/>
      <w:lvlJc w:val="left"/>
      <w:pPr>
        <w:tabs>
          <w:tab w:val="num" w:pos="9795"/>
        </w:tabs>
        <w:ind w:left="9795" w:hanging="360"/>
      </w:pPr>
      <w:rPr>
        <w:rFonts w:ascii="Wingdings" w:hAnsi="Wingdings" w:hint="default"/>
      </w:rPr>
    </w:lvl>
    <w:lvl w:ilvl="6" w:tplc="04100001" w:tentative="1">
      <w:start w:val="1"/>
      <w:numFmt w:val="bullet"/>
      <w:lvlText w:val=""/>
      <w:lvlJc w:val="left"/>
      <w:pPr>
        <w:tabs>
          <w:tab w:val="num" w:pos="10515"/>
        </w:tabs>
        <w:ind w:left="10515" w:hanging="360"/>
      </w:pPr>
      <w:rPr>
        <w:rFonts w:ascii="Symbol" w:hAnsi="Symbol" w:hint="default"/>
      </w:rPr>
    </w:lvl>
    <w:lvl w:ilvl="7" w:tplc="04100003" w:tentative="1">
      <w:start w:val="1"/>
      <w:numFmt w:val="bullet"/>
      <w:lvlText w:val="o"/>
      <w:lvlJc w:val="left"/>
      <w:pPr>
        <w:tabs>
          <w:tab w:val="num" w:pos="11235"/>
        </w:tabs>
        <w:ind w:left="11235" w:hanging="360"/>
      </w:pPr>
      <w:rPr>
        <w:rFonts w:ascii="Courier New" w:hAnsi="Courier New" w:cs="Courier New" w:hint="default"/>
      </w:rPr>
    </w:lvl>
    <w:lvl w:ilvl="8" w:tplc="04100005" w:tentative="1">
      <w:start w:val="1"/>
      <w:numFmt w:val="bullet"/>
      <w:lvlText w:val=""/>
      <w:lvlJc w:val="left"/>
      <w:pPr>
        <w:tabs>
          <w:tab w:val="num" w:pos="11955"/>
        </w:tabs>
        <w:ind w:left="11955" w:hanging="360"/>
      </w:pPr>
      <w:rPr>
        <w:rFonts w:ascii="Wingdings" w:hAnsi="Wingdings" w:hint="default"/>
      </w:rPr>
    </w:lvl>
  </w:abstractNum>
  <w:abstractNum w:abstractNumId="24" w15:restartNumberingAfterBreak="0">
    <w:nsid w:val="70E84992"/>
    <w:multiLevelType w:val="hybridMultilevel"/>
    <w:tmpl w:val="4CCCBF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8082D2E"/>
    <w:multiLevelType w:val="hybridMultilevel"/>
    <w:tmpl w:val="B03ED9DE"/>
    <w:lvl w:ilvl="0" w:tplc="AC3AB8D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B6F2009"/>
    <w:multiLevelType w:val="hybridMultilevel"/>
    <w:tmpl w:val="605E709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3"/>
  </w:num>
  <w:num w:numId="2">
    <w:abstractNumId w:val="22"/>
  </w:num>
  <w:num w:numId="3">
    <w:abstractNumId w:val="17"/>
  </w:num>
  <w:num w:numId="4">
    <w:abstractNumId w:val="19"/>
  </w:num>
  <w:num w:numId="5">
    <w:abstractNumId w:val="18"/>
  </w:num>
  <w:num w:numId="6">
    <w:abstractNumId w:val="16"/>
  </w:num>
  <w:num w:numId="7">
    <w:abstractNumId w:val="26"/>
  </w:num>
  <w:num w:numId="8">
    <w:abstractNumId w:val="25"/>
  </w:num>
  <w:num w:numId="9">
    <w:abstractNumId w:val="20"/>
  </w:num>
  <w:num w:numId="10">
    <w:abstractNumId w:val="24"/>
  </w:num>
  <w:num w:numId="11">
    <w:abstractNumId w:val="21"/>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12"/>
  </w:num>
  <w:num w:numId="25">
    <w:abstractNumId w:val="13"/>
  </w:num>
  <w:num w:numId="26">
    <w:abstractNumId w:val="1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283"/>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44"/>
    <w:rsid w:val="00006222"/>
    <w:rsid w:val="00007B76"/>
    <w:rsid w:val="00012FEC"/>
    <w:rsid w:val="00032DC1"/>
    <w:rsid w:val="00040E8A"/>
    <w:rsid w:val="00041865"/>
    <w:rsid w:val="000471B4"/>
    <w:rsid w:val="00055314"/>
    <w:rsid w:val="000624DC"/>
    <w:rsid w:val="00063585"/>
    <w:rsid w:val="000918B1"/>
    <w:rsid w:val="000B43CF"/>
    <w:rsid w:val="000B6207"/>
    <w:rsid w:val="000B750B"/>
    <w:rsid w:val="000D2E56"/>
    <w:rsid w:val="000E1B80"/>
    <w:rsid w:val="001001EA"/>
    <w:rsid w:val="00101365"/>
    <w:rsid w:val="001121EB"/>
    <w:rsid w:val="001177DE"/>
    <w:rsid w:val="00160C55"/>
    <w:rsid w:val="0016325F"/>
    <w:rsid w:val="00163E5F"/>
    <w:rsid w:val="00165F24"/>
    <w:rsid w:val="001907CA"/>
    <w:rsid w:val="0019784D"/>
    <w:rsid w:val="001A274C"/>
    <w:rsid w:val="001A2B07"/>
    <w:rsid w:val="001A5452"/>
    <w:rsid w:val="001C3DF3"/>
    <w:rsid w:val="001C75DC"/>
    <w:rsid w:val="001D4310"/>
    <w:rsid w:val="001F4795"/>
    <w:rsid w:val="002209F7"/>
    <w:rsid w:val="00236037"/>
    <w:rsid w:val="00247D96"/>
    <w:rsid w:val="0026436C"/>
    <w:rsid w:val="002647E3"/>
    <w:rsid w:val="00276F96"/>
    <w:rsid w:val="002862E5"/>
    <w:rsid w:val="002B1B4B"/>
    <w:rsid w:val="002B38E7"/>
    <w:rsid w:val="002B46FB"/>
    <w:rsid w:val="002B6E3B"/>
    <w:rsid w:val="002D5992"/>
    <w:rsid w:val="002D7F7E"/>
    <w:rsid w:val="002F0C11"/>
    <w:rsid w:val="003051E4"/>
    <w:rsid w:val="00306866"/>
    <w:rsid w:val="0031319F"/>
    <w:rsid w:val="00317964"/>
    <w:rsid w:val="00340CAE"/>
    <w:rsid w:val="00342376"/>
    <w:rsid w:val="00350D4E"/>
    <w:rsid w:val="00353424"/>
    <w:rsid w:val="003551BD"/>
    <w:rsid w:val="00366260"/>
    <w:rsid w:val="00376C6D"/>
    <w:rsid w:val="0038247E"/>
    <w:rsid w:val="00382F28"/>
    <w:rsid w:val="003840B9"/>
    <w:rsid w:val="003B3361"/>
    <w:rsid w:val="003B6888"/>
    <w:rsid w:val="003C07DB"/>
    <w:rsid w:val="003D2FD7"/>
    <w:rsid w:val="003E5430"/>
    <w:rsid w:val="004161A9"/>
    <w:rsid w:val="00422EA1"/>
    <w:rsid w:val="00425711"/>
    <w:rsid w:val="00450177"/>
    <w:rsid w:val="004567F8"/>
    <w:rsid w:val="00460AF6"/>
    <w:rsid w:val="00467264"/>
    <w:rsid w:val="00474DD6"/>
    <w:rsid w:val="00490EAF"/>
    <w:rsid w:val="00496994"/>
    <w:rsid w:val="004A616F"/>
    <w:rsid w:val="004A7B58"/>
    <w:rsid w:val="004B58D0"/>
    <w:rsid w:val="004C0696"/>
    <w:rsid w:val="004C1FAF"/>
    <w:rsid w:val="004D18BF"/>
    <w:rsid w:val="004E4722"/>
    <w:rsid w:val="004F0A45"/>
    <w:rsid w:val="005056C0"/>
    <w:rsid w:val="00511F80"/>
    <w:rsid w:val="005433AA"/>
    <w:rsid w:val="00554F44"/>
    <w:rsid w:val="00556374"/>
    <w:rsid w:val="00561302"/>
    <w:rsid w:val="0057601A"/>
    <w:rsid w:val="0057637E"/>
    <w:rsid w:val="00577E54"/>
    <w:rsid w:val="00591150"/>
    <w:rsid w:val="00591ADF"/>
    <w:rsid w:val="005A63C5"/>
    <w:rsid w:val="005B2B20"/>
    <w:rsid w:val="005B3930"/>
    <w:rsid w:val="005B6EA2"/>
    <w:rsid w:val="005C0ABD"/>
    <w:rsid w:val="005C0BD1"/>
    <w:rsid w:val="005C2BB8"/>
    <w:rsid w:val="005E5D43"/>
    <w:rsid w:val="005F474D"/>
    <w:rsid w:val="005F5DE2"/>
    <w:rsid w:val="00630925"/>
    <w:rsid w:val="0063588B"/>
    <w:rsid w:val="00641622"/>
    <w:rsid w:val="006448C7"/>
    <w:rsid w:val="006634D3"/>
    <w:rsid w:val="006847D4"/>
    <w:rsid w:val="006A54F4"/>
    <w:rsid w:val="006A5F40"/>
    <w:rsid w:val="006D77C6"/>
    <w:rsid w:val="006E0655"/>
    <w:rsid w:val="00715562"/>
    <w:rsid w:val="00720C31"/>
    <w:rsid w:val="00723B56"/>
    <w:rsid w:val="00734973"/>
    <w:rsid w:val="0074064A"/>
    <w:rsid w:val="007457C0"/>
    <w:rsid w:val="00747879"/>
    <w:rsid w:val="00752DB3"/>
    <w:rsid w:val="0075674C"/>
    <w:rsid w:val="00760BF3"/>
    <w:rsid w:val="00776E0F"/>
    <w:rsid w:val="0078083C"/>
    <w:rsid w:val="00782BD3"/>
    <w:rsid w:val="00797B3F"/>
    <w:rsid w:val="007A166A"/>
    <w:rsid w:val="007C18D2"/>
    <w:rsid w:val="007D65FB"/>
    <w:rsid w:val="007E7801"/>
    <w:rsid w:val="007F40C2"/>
    <w:rsid w:val="007F66C7"/>
    <w:rsid w:val="00802D2F"/>
    <w:rsid w:val="008058FE"/>
    <w:rsid w:val="00821A9E"/>
    <w:rsid w:val="00843707"/>
    <w:rsid w:val="008763CD"/>
    <w:rsid w:val="00881971"/>
    <w:rsid w:val="008924F6"/>
    <w:rsid w:val="00895D67"/>
    <w:rsid w:val="008B6591"/>
    <w:rsid w:val="008C7050"/>
    <w:rsid w:val="008E583D"/>
    <w:rsid w:val="008F0CC4"/>
    <w:rsid w:val="00900964"/>
    <w:rsid w:val="009046C0"/>
    <w:rsid w:val="00911E6C"/>
    <w:rsid w:val="009137C4"/>
    <w:rsid w:val="00925E0C"/>
    <w:rsid w:val="00943CD6"/>
    <w:rsid w:val="00953F14"/>
    <w:rsid w:val="00962CA4"/>
    <w:rsid w:val="009659E0"/>
    <w:rsid w:val="00983817"/>
    <w:rsid w:val="0098560D"/>
    <w:rsid w:val="00994799"/>
    <w:rsid w:val="009966A5"/>
    <w:rsid w:val="009A6A84"/>
    <w:rsid w:val="009A6B4F"/>
    <w:rsid w:val="009A7F84"/>
    <w:rsid w:val="009B2EBD"/>
    <w:rsid w:val="009C24C1"/>
    <w:rsid w:val="009E631A"/>
    <w:rsid w:val="00A239B1"/>
    <w:rsid w:val="00A44A8F"/>
    <w:rsid w:val="00A5008B"/>
    <w:rsid w:val="00A5023D"/>
    <w:rsid w:val="00A537E8"/>
    <w:rsid w:val="00A5557A"/>
    <w:rsid w:val="00A807EC"/>
    <w:rsid w:val="00A84E43"/>
    <w:rsid w:val="00A9373C"/>
    <w:rsid w:val="00A94C04"/>
    <w:rsid w:val="00AB6774"/>
    <w:rsid w:val="00AB77A4"/>
    <w:rsid w:val="00AC4210"/>
    <w:rsid w:val="00AD572F"/>
    <w:rsid w:val="00AE29F2"/>
    <w:rsid w:val="00AE556A"/>
    <w:rsid w:val="00AF5F90"/>
    <w:rsid w:val="00B03212"/>
    <w:rsid w:val="00B06E0F"/>
    <w:rsid w:val="00B31AA8"/>
    <w:rsid w:val="00B350B4"/>
    <w:rsid w:val="00B435BF"/>
    <w:rsid w:val="00B674F7"/>
    <w:rsid w:val="00B87473"/>
    <w:rsid w:val="00BB63BB"/>
    <w:rsid w:val="00BB63D5"/>
    <w:rsid w:val="00BC3B1A"/>
    <w:rsid w:val="00BD3D60"/>
    <w:rsid w:val="00BE197A"/>
    <w:rsid w:val="00BE21FD"/>
    <w:rsid w:val="00BF4919"/>
    <w:rsid w:val="00C10F3B"/>
    <w:rsid w:val="00C21963"/>
    <w:rsid w:val="00C22C26"/>
    <w:rsid w:val="00C374E1"/>
    <w:rsid w:val="00C543EF"/>
    <w:rsid w:val="00C54F73"/>
    <w:rsid w:val="00C81455"/>
    <w:rsid w:val="00C82E40"/>
    <w:rsid w:val="00CB203B"/>
    <w:rsid w:val="00CB5D1A"/>
    <w:rsid w:val="00CC58BB"/>
    <w:rsid w:val="00CF3FEE"/>
    <w:rsid w:val="00D03C5A"/>
    <w:rsid w:val="00D03FA0"/>
    <w:rsid w:val="00D153E1"/>
    <w:rsid w:val="00D252AC"/>
    <w:rsid w:val="00D317FA"/>
    <w:rsid w:val="00D32A53"/>
    <w:rsid w:val="00D54070"/>
    <w:rsid w:val="00D65D37"/>
    <w:rsid w:val="00D7140D"/>
    <w:rsid w:val="00D72B63"/>
    <w:rsid w:val="00D74170"/>
    <w:rsid w:val="00D7787F"/>
    <w:rsid w:val="00D809B6"/>
    <w:rsid w:val="00D81E81"/>
    <w:rsid w:val="00D85394"/>
    <w:rsid w:val="00D95CE9"/>
    <w:rsid w:val="00DA23D9"/>
    <w:rsid w:val="00DA5CF2"/>
    <w:rsid w:val="00DC2779"/>
    <w:rsid w:val="00DC5403"/>
    <w:rsid w:val="00DD1AE6"/>
    <w:rsid w:val="00DF1936"/>
    <w:rsid w:val="00E15E2A"/>
    <w:rsid w:val="00E2193D"/>
    <w:rsid w:val="00E24F0B"/>
    <w:rsid w:val="00E464ED"/>
    <w:rsid w:val="00E53B6B"/>
    <w:rsid w:val="00E578DA"/>
    <w:rsid w:val="00E67A5A"/>
    <w:rsid w:val="00E75204"/>
    <w:rsid w:val="00E807A6"/>
    <w:rsid w:val="00E81D33"/>
    <w:rsid w:val="00E900F8"/>
    <w:rsid w:val="00EB4F63"/>
    <w:rsid w:val="00EC0922"/>
    <w:rsid w:val="00ED21A3"/>
    <w:rsid w:val="00ED265C"/>
    <w:rsid w:val="00ED6D34"/>
    <w:rsid w:val="00EE5F29"/>
    <w:rsid w:val="00EF044D"/>
    <w:rsid w:val="00EF3EC6"/>
    <w:rsid w:val="00F05370"/>
    <w:rsid w:val="00F317C6"/>
    <w:rsid w:val="00F43E2E"/>
    <w:rsid w:val="00F53776"/>
    <w:rsid w:val="00F679B1"/>
    <w:rsid w:val="00F734DD"/>
    <w:rsid w:val="00FA211B"/>
    <w:rsid w:val="00FA58CB"/>
    <w:rsid w:val="00FB3FDE"/>
    <w:rsid w:val="00FC626A"/>
    <w:rsid w:val="00FD28D6"/>
    <w:rsid w:val="00FD5124"/>
    <w:rsid w:val="00FE46BE"/>
    <w:rsid w:val="00FF1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14:docId w14:val="37C32AA6"/>
  <w15:docId w15:val="{984A8E5D-1DF3-4B6C-82CD-747870854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E583D"/>
    <w:rPr>
      <w:lang w:bidi="he-IL"/>
    </w:rPr>
  </w:style>
  <w:style w:type="paragraph" w:styleId="Titolo1">
    <w:name w:val="heading 1"/>
    <w:basedOn w:val="Normale"/>
    <w:next w:val="Normale"/>
    <w:qFormat/>
    <w:rsid w:val="00006222"/>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8E583D"/>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3B6888"/>
    <w:pPr>
      <w:keepNext/>
      <w:jc w:val="both"/>
      <w:outlineLvl w:val="2"/>
    </w:pPr>
    <w:rPr>
      <w:rFonts w:ascii="Batang" w:hAnsi="Batang"/>
      <w:b/>
      <w:b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06222"/>
    <w:pPr>
      <w:tabs>
        <w:tab w:val="center" w:pos="4819"/>
        <w:tab w:val="right" w:pos="9638"/>
      </w:tabs>
    </w:pPr>
  </w:style>
  <w:style w:type="paragraph" w:styleId="Pidipagina">
    <w:name w:val="footer"/>
    <w:basedOn w:val="Normale"/>
    <w:rsid w:val="00006222"/>
    <w:pPr>
      <w:tabs>
        <w:tab w:val="center" w:pos="4819"/>
        <w:tab w:val="right" w:pos="9638"/>
      </w:tabs>
    </w:pPr>
  </w:style>
  <w:style w:type="paragraph" w:styleId="Titolo">
    <w:name w:val="Title"/>
    <w:basedOn w:val="Normale"/>
    <w:qFormat/>
    <w:rsid w:val="00006222"/>
    <w:pPr>
      <w:jc w:val="center"/>
    </w:pPr>
  </w:style>
  <w:style w:type="character" w:styleId="Collegamentoipertestuale">
    <w:name w:val="Hyperlink"/>
    <w:rsid w:val="00006222"/>
    <w:rPr>
      <w:color w:val="0000FF"/>
      <w:u w:val="single"/>
    </w:rPr>
  </w:style>
  <w:style w:type="character" w:styleId="Enfasicorsivo">
    <w:name w:val="Emphasis"/>
    <w:qFormat/>
    <w:rsid w:val="00006222"/>
    <w:rPr>
      <w:i/>
      <w:iCs/>
    </w:rPr>
  </w:style>
  <w:style w:type="paragraph" w:styleId="Testofumetto">
    <w:name w:val="Balloon Text"/>
    <w:basedOn w:val="Normale"/>
    <w:semiHidden/>
    <w:rsid w:val="00C543EF"/>
    <w:rPr>
      <w:rFonts w:ascii="Tahoma" w:hAnsi="Tahoma" w:cs="Tahoma"/>
      <w:sz w:val="16"/>
      <w:szCs w:val="16"/>
    </w:rPr>
  </w:style>
  <w:style w:type="paragraph" w:customStyle="1" w:styleId="Corpodeltesto21">
    <w:name w:val="Corpo del testo 21"/>
    <w:basedOn w:val="Normale"/>
    <w:rsid w:val="003B6888"/>
    <w:pPr>
      <w:keepNext/>
      <w:spacing w:after="120"/>
      <w:jc w:val="both"/>
    </w:pPr>
    <w:rPr>
      <w:rFonts w:ascii="Times" w:hAnsi="Times"/>
      <w:b/>
      <w:lang w:bidi="ar-SA"/>
    </w:rPr>
  </w:style>
  <w:style w:type="table" w:styleId="Grigliatabella">
    <w:name w:val="Table Grid"/>
    <w:basedOn w:val="Tabellanormale"/>
    <w:rsid w:val="008E5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26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2006_0152.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1990_0055.htm" TargetMode="External"/><Relationship Id="rId21" Type="http://schemas.openxmlformats.org/officeDocument/2006/relationships/hyperlink" Target="http://www.bosettiegatti.eu/info/norme/statali/codicepenale.htm" TargetMode="External"/><Relationship Id="rId34" Type="http://schemas.openxmlformats.org/officeDocument/2006/relationships/hyperlink" Target="http://www.bosettiegatti.eu/info/norme/statali/2016_0050.htm" TargetMode="External"/><Relationship Id="rId42" Type="http://schemas.openxmlformats.org/officeDocument/2006/relationships/hyperlink" Target="http://www.bosettiegatti.com/info/norme/statali/1999_0068.htm" TargetMode="Externa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codiceprocedurapenale.htm" TargetMode="External"/><Relationship Id="rId24" Type="http://schemas.openxmlformats.org/officeDocument/2006/relationships/hyperlink" Target="http://www.bosettiegatti.eu/info/norme/statali/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2008_0081.htm" TargetMode="External"/><Relationship Id="rId40" Type="http://schemas.openxmlformats.org/officeDocument/2006/relationships/hyperlink" Target="http://www.bosettiegatti.eu/info/norme/statali/1990_0055.htm" TargetMode="External"/><Relationship Id="rId45" Type="http://schemas.openxmlformats.org/officeDocument/2006/relationships/hyperlink" Target="http://www.bosettiegatti.eu/info/norme/statali/1981_0689.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codicepenale.htm" TargetMode="External"/><Relationship Id="rId28" Type="http://schemas.openxmlformats.org/officeDocument/2006/relationships/hyperlink" Target="http://www.bosettiegatti.eu/info/norme/statali/2011_0159.htm" TargetMode="External"/><Relationship Id="rId36" Type="http://schemas.openxmlformats.org/officeDocument/2006/relationships/hyperlink" Target="http://www.bosettiegatti.eu/info/norme/statali/2001_0231.htm" TargetMode="External"/><Relationship Id="rId49" Type="http://schemas.openxmlformats.org/officeDocument/2006/relationships/theme" Target="theme/theme1.xml"/><Relationship Id="rId10" Type="http://schemas.openxmlformats.org/officeDocument/2006/relationships/hyperlink" Target="http://www.bosettiegatti.eu/info/norme/statali/codiceprocedurapenale.htm" TargetMode="External"/><Relationship Id="rId19" Type="http://schemas.openxmlformats.org/officeDocument/2006/relationships/hyperlink" Target="http://www.bosettiegatti.eu/info/norme/statali/2006_0152.htm" TargetMode="External"/><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codicepena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08_0040.htm" TargetMode="External"/><Relationship Id="rId35" Type="http://schemas.openxmlformats.org/officeDocument/2006/relationships/hyperlink" Target="http://www.bosettiegatti.eu/info/norme/statali/2001_0231.htm" TargetMode="External"/><Relationship Id="rId43" Type="http://schemas.openxmlformats.org/officeDocument/2006/relationships/hyperlink" Target="http://www.bosettiegatti.eu/info/norme/statali/codicepenale.htm" TargetMode="External"/><Relationship Id="rId48" Type="http://schemas.openxmlformats.org/officeDocument/2006/relationships/fontTable" Target="fontTable.xml"/><Relationship Id="rId8" Type="http://schemas.openxmlformats.org/officeDocument/2006/relationships/hyperlink" Target="mailto:ctis007008@pec.istruzione.it"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codicepenale.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2008_0081.htm" TargetMode="External"/><Relationship Id="rId46" Type="http://schemas.openxmlformats.org/officeDocument/2006/relationships/header" Target="header1.xml"/><Relationship Id="rId20" Type="http://schemas.openxmlformats.org/officeDocument/2006/relationships/hyperlink" Target="http://www.bosettiegatti.eu/info/norme/statali/codicepenale.htm" TargetMode="External"/><Relationship Id="rId41" Type="http://schemas.openxmlformats.org/officeDocument/2006/relationships/hyperlink" Target="http://www.bosettiegatti.eu/info/norme/statali/1999_0068.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wmf"/><Relationship Id="rId1" Type="http://schemas.openxmlformats.org/officeDocument/2006/relationships/image" Target="media/image2.jpeg"/><Relationship Id="rId5" Type="http://schemas.openxmlformats.org/officeDocument/2006/relationships/hyperlink" Target="mailto:CTIS007008@ISTRUZIONE.IT" TargetMode="External"/><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i\Nuova%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E83DE-C6B3-4E63-AC18-F98E2A155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carta intestata</Template>
  <TotalTime>1</TotalTime>
  <Pages>8</Pages>
  <Words>3393</Words>
  <Characters>19344</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Ill</vt:lpstr>
    </vt:vector>
  </TitlesOfParts>
  <Company>TOSHIBA</Company>
  <LinksUpToDate>false</LinksUpToDate>
  <CharactersWithSpaces>22692</CharactersWithSpaces>
  <SharedDoc>false</SharedDoc>
  <HLinks>
    <vt:vector size="6" baseType="variant">
      <vt:variant>
        <vt:i4>458804</vt:i4>
      </vt:variant>
      <vt:variant>
        <vt:i4>0</vt:i4>
      </vt:variant>
      <vt:variant>
        <vt:i4>0</vt:i4>
      </vt:variant>
      <vt:variant>
        <vt:i4>5</vt:i4>
      </vt:variant>
      <vt:variant>
        <vt:lpwstr>mailto:CTIS007008@ISTRUZIONE.IT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dc:title>
  <dc:creator>I.T.N "Duca degli Abruzzi"</dc:creator>
  <cp:lastModifiedBy>HP</cp:lastModifiedBy>
  <cp:revision>2</cp:revision>
  <cp:lastPrinted>2019-04-12T08:15:00Z</cp:lastPrinted>
  <dcterms:created xsi:type="dcterms:W3CDTF">2020-10-30T18:13:00Z</dcterms:created>
  <dcterms:modified xsi:type="dcterms:W3CDTF">2020-10-30T18:13:00Z</dcterms:modified>
</cp:coreProperties>
</file>